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4143" w14:textId="aa8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264/28 "О бюджете Торайгырского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300/32.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264/28 "О бюджете Торайгырского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Торайгырского сельского округа на 2025-2027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- 2401,8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300/32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