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15a0" w14:textId="aeb1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30 декабря 2024 года № 259/28 "О бюджете Каратомарского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17 апреля 2025 года № 296/32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30 декабря 2024 года № 259/28 "О бюджете Каратомарского сельского округа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Каратомарского сельского округа на 2025 - 2027 годы согласно приложениям 1, 2, 3 - соответственно, в том числе на 2025 год в следующих объемах с изменениями: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48867,0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2059,0тысяч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46808,0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48867,1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Баянаульского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2025 года № 296/32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259/28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