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9356" w14:textId="25a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258/28 "О бюджете Жанатлекского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295/32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258/28 "О бюджете Жанатлекского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Жанатлекского сельского округа на 2025-2027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293283,0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- 1185,0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1185,0 тыс.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295/32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