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ea10" w14:textId="3ffe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257/28 "О бюджете Жанажольского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17 апреля 2025 года № 294/32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257/28 "О бюджете Жанажольского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Жанажольского сельского округа на 2025 - 2027 годы согласно приложениям 1, 2, 3 - соответственно, в том числе на 2025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156082,0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153179,0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294/32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257/28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