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482" w14:textId="f598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256/28 "О бюджете Бирликского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293/32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256/28 "О бюджете Бирликского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изменения в бюджет Бирликского сельского округа на 2025 - 2027 годы согласно приложениям 1, 2, 3 -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200,8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