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5714" w14:textId="b215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253/28 "О бюджете Баянаульского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290/32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253/28 "О бюджете Баянаульского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Баянаульского сельского округа на 2025 - 2027 годы согласно приложениям 1, 2, 3 -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1097402,0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985781,0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1104184,5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6782,5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290/32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