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a76c" w14:textId="d8da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Торайгырского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264/28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Торайгырского сельского округа на 2025-2027 годы согласно приложениям 1, 2, 3 соответственно, в том числе на 2025 год в следующих объемах с изменениями: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51925,0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равно нулю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Мукашев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