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2155" w14:textId="54e2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видов общественных работ и перечня организаций, в которых должны выполнятся общественные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23 сентября 2025 года № 177/09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17 января 2025 года № 11-р "О мерах по реализации Закона Республики Казахстан от 10 января 2025 года "О внесении изменений и дополнений в Кодекс Республики Казахстан об административных правонарушениях", акимат Баянаульского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виды общественных работ для осужденных к наказанию в виде привлечения к общественным работам, а также перечень организаций, в которых должны выполняться общественные работы в Баянаульском районе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Баянаульского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Баянаульского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Ксентаев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 от "23"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2025 года № 177/09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 и перечень организаций,</w:t>
      </w:r>
      <w:r>
        <w:br/>
      </w:r>
      <w:r>
        <w:rPr>
          <w:rFonts w:ascii="Times New Roman"/>
          <w:b/>
          <w:i w:val="false"/>
          <w:color w:val="000000"/>
        </w:rPr>
        <w:t>в которых должны выполняться общественные работы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общественных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Баянаульского сельского округ"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Аксанского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Бирликского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Жанажольского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Жанатилекского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Каратомарского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 Обрезка кустов; 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Куркелинского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 Обрезка кустов; 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Кызылтауского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 Обрезка кустов; 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Кундыкольского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 Обрезка кустов; 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Майкаин"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 Обрезка кустов; 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Сатпаевского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Торайгырского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Узунбулакского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