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cc3" w14:textId="fcd1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Баянаульского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23 июня 2025 года № 3/06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заседания районной комиссии по предупреждению и ликвидации чрезвычайных ситуаций Баянаульского района от 20 июня 2025 года № 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Баянаульского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Баянаульского района Талипова Кинаятолла Хайроллаевича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