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cddf" w14:textId="b3ac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Актогайского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24 декабря 2025 года № 247/44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01.01.2026.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Актогайский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сельского округа, за исключением лиц, занимающих руководящие должности, прибывшим для работы и проживания в сельские населенные пункты Актогайского района на 2026 год следующие меры социальной поддержки: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бюджету, социальной политике и законности.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