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73bb66" w14:textId="773bb6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понижении размера ставки налогов при применении специального налогового режима на основе упрощенной декларации в Актогайском районе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Актогайского районного маслихата Павлодарской области от 25 ноября 2025 года № 230/40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Сноска. Вводится в действие с 01.01.2026 в соответствии с пунктом 2 настоящего решения.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6 апреля 2016 года "О правовых актах", </w:t>
      </w:r>
      <w:r>
        <w:rPr>
          <w:rFonts w:ascii="Times New Roman"/>
          <w:b w:val="false"/>
          <w:i w:val="false"/>
          <w:color w:val="000000"/>
          <w:sz w:val="28"/>
        </w:rPr>
        <w:t>статьей 726</w:t>
      </w:r>
      <w:r>
        <w:rPr>
          <w:rFonts w:ascii="Times New Roman"/>
          <w:b w:val="false"/>
          <w:i w:val="false"/>
          <w:color w:val="000000"/>
          <w:sz w:val="28"/>
        </w:rPr>
        <w:t xml:space="preserve"> Налогового кодекса Республики Казахстан от 18 июля 2025 года, Актогайский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Понизить размер ставки исчисления корпоративного или индивидуального подоходного налога, за исключением налогов, удерживаемых у источника выплаты, при применении специального налогового режима розничного налога на основе упрощенной декларации производится налогоплательщиком самостоятельно путем применения к объекту налогообложения за отчетный налоговый период в Актогайском районе с 4 (четырех) процентов на 3 (три) процента за налоговый период.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2026 года и подлежит официальному опубликованию.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Ташенев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