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4636" w14:textId="09f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176/28 "О бюджете Кожамжарского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октября 2025 года № 222/38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2025 - 2027 годы" от 26 декабря 2024 года № 176/28 (зарегистрированное в Реестре государственной регистрации нормативных правовых актов под № 205033)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Кожамжарского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-6850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Ташенев Ж.Ш.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