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94c6" w14:textId="d9a9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20 августа 2025 года № 211/36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14 июля 2023 года № 181 "Об утверждении Правил уплаты туристского взноса для иностранцев",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Актогайского районного маслихата "Об утверждении ставок туристского взноса для иностранцев по Актогайскому району" от 20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119/16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7514-14).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Ташенев Ж.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