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f8ef" w14:textId="5aef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19 декабря 2024 года № 168/27 "Об Актогайском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июня 2025 года № 201/33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2025-2027 годы" от 19 декабря 2024 года № 168/27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3 175 629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1 253 438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1 890 410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3 540 647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- 394 305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201/33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