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ed5b" w14:textId="99be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175/28 "О бюджете Караобинского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18 марта 2025 года № 188/30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Караобинского сельского округа на 2025 - 2027 годы" от 26 декабря 2024 года № 175/28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Караобинского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- 62 570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188/30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