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919d" w14:textId="fdb9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и перечня организаций, в которых должны выполнятся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16 сентября 2025 года № 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января 2025 года № 11-р "О мерах по реализации Закона Республики Казахстан от 10 января 2025 года "О внесении изменений и дополнений в Кодекс Республики Казахстан об административных правонарушениях",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для осужденных к наказанию в виде привлечения к общественным работам, а также перечень организаций, в которых должны выполняться общественные работы в Актогайском районе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государственное учреждение "Отдел занятости и социальных программ Актогайского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Актогайского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2025 года № 174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в которых должны выполняться общественные работы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Актогайского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 посадка, побелка деревьев; покраска, побелка здания, забора; 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Караобинского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 Посадка, побелка деревьев; Покраска, побелка здания, забора; 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Муткеновского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 Посадка, побелка деревьев; Покраска, побелка здания, забора; 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Кожамжарского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 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Жолболдиснкого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 посадка, побелка деревьев; Покраска, побелка здания, забора; 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Жалаулинского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 посадка, побелка деревьев; Покраска, побелка здания, забора; 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Ақжол"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