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6ecb" w14:textId="41c6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и развития языков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 июня 2025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на основании письма Управления культуры, развития языков и архивного дела Павлодарской области от 30 января 2025 года № 7-04/177,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развития языков Актогайского района"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"Отдела внутренней политики и развития языков"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Актогайского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17 мая 2022 года № 121 "Об утвеждении Положения о государственном учреждении "Отдела внутренней политики и развития языков".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курирующего заместителя акима Актогайкого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Актогайского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2025 года № 103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и развития языков Актогайского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и развития языков Актогайского района" (далее ГУ "Отдел внутренней политики и развития языков Актогайского района") является государственным органом Республики Казахстан, осуществляющим руководство в сфере внутренней политики и развития языков на территории Актогайского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внутренней политики и развития языков района" ведомств не имеет.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внутренней политики и развития языков Актогайского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внутренней политики и развития языков Актогайского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внутренней политики и развития языков Актогайского района"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внутренней политики и развития языков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внутренней политики и развития языков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и развития языков Актогайского района".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внутренней политики и развития языков Актогайского района" утверждаются в соответствии с действующим законодательством.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ГУ "Отдел внутренней политики и развития языков Актогайского района": Республика Казахстан, Павлодарская область, 140200, Актогайский район, село Актогай, улица Алина, 97.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внутренней политики и развития языков Актогайского района": понедельник-пятница с 9-00 до 18-30 часов, обеденный перерыв с 13-00 до 14-30 часов, выходные дни: суббота-воскресенье.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"Ақтоғай ауданының ішкі саясат және тілдерді дамыту бөлімі" ММ, полное наименование государственного органа на русском языке: ГУ "Отдел внутренней политики и развития языков Актогайского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внутренней политики и развития языков Актогайского района" является государство в лице акимата Актогайского района.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внутренней политики и развития языков Актогайского района".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внутренней политики и развития языков Актогайского района" осуществляется из местного бюджета.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внутренней политики и развития языков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"Отдел внутренней политики и развития языков Актогайского района".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и развития языков Актогайского района"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социально-экономической, культурной и общественно-политической сферах путем координации деятельности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актов и поручений Президента и Правительства Республики Казахстан, акима области, района по вопросам, относящимся к компетенции государственного учреждения "Отдел внутренней политики и развития языков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исполнительными органами, неправительственными организациями, общественными объединениями, политическими партиями района по обеспечению общественно-политической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в области развития государственного языка и языков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размещение государственного заказа по проведению государственной информационной политики на районом уровне, обеспечение контроля за его осуществлением;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реализации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терроризму"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экстремизму"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религиозной деятельности и религиозных объединениях"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иных нормативных правовых актов по вопросам обеспечения прав граждан на свободу религиозных убеждений;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между государственными и правоохранительными органами по вопросам профилактики и противодействия несанкционированным акциям протеста;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социологических и политологических исследований, направленных на прогнозирование общественно-политической ситуации в Актогайском районе.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совещания по вопросам, входящим в компетенцию государственного учреждения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ГУ "Отдел внутренней политики и развития языков Актогайского района" в государственных органах,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консультативно-методическую, информационную, организационно-техническую и иную помощь государственным органам и должностным лицам по вопросам, входящим в компетенцию ГУ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составлять протоколы об административном правонарушении в соответствии с компетенцией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координировать работу исполнительных органов акимата района и иных организаций по применению действующего законодательства в области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иные права и обязанности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внутренней политики и развития языков Актогайского района" взаимодействует с другими исполнительными органами района и организациями, находящимися в его ведении.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формирование, размещение и контроль осуществления государственного заказа по проведению государственной информационной политики на районном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работы по реализации молодежной политики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последовательное осуществление политики государства на территории Актогайского района в отношении религии, обеспечение реализации законодательства в сфере регулирования отношений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взаимодействия с политическими партиями, неправительственными организациями, этно-культурными, религиозными объединениями, профессиональными союзами;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работы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материалов на заседания акимата и совещания при акиме района по вопросам, относящимся к компетенции государственного учреждения "Отдел внутренней политики и развития языков Актогайского района",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мер, направленных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в установленном законодательством Республики Казахстан порядке рассмотрения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проводить работу по формированию антикоррупционной культуры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государственную политику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проводить мероприятия районного значения,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прием и рассмотрение уведомлений о размещении вывески в населенных пунктах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работа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предусмотренных законодательством Республики Казахстан.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и развития языков Актогайского района"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ГУ "Отдел внутренней политики и развития языков Актогайского района" осуществляется руководителем, который несет персональную ответственность за выполнение возложенных на ГУ "Отдел внутренней политики и развития языков Актогайского района" задач и осуществление им своих полномочий.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ГУ "Отдел внутренней политики и развития языков Актогайского района" назначается на должность и освобождается от должности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ГУ "Отдел внутренней политики и развития языков Актогайского района" заместителей не имеет.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ГУ "Отдел внутренней политики и развития языков Актогайского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внутренней политики и развития языков Актогайского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выполнения всеми работниками ГУ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ГУ "Отдел внутренней политики и развития языков Актогайского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ГУ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ГУ "Отдел внутренней политики и развития языков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назначает на должность и освобождает от должности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внутренней политики и развития языков Актогайского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и развития языков Актогайского района"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внутренней политики и развития языков Актогайского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внутренней политики и развития языков Актогайского района" формируется за счет имущества,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ГУ "Отдел внутренней политики и развития языков Актогайского района", относится к коммунальной собственности района.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ГУ "Отдел внутренней политики и развития языков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и развития языков Актогайского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ГУ "Отдел внутренней политики и развития языков Актогайского района" осуществляются в соответствии с законодательством Республики Казахстан.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ликвидации ГУ "Отдел внутренней политики и развития языков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внутренней политики и развития языков Актогайского района"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"Молодежно-ресурсный центр "Жас Қанат" отдела внутренней политики и развития языков Актогайского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