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a5438" w14:textId="f4a54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Актогайского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Павлодарской области от 4 марта 2025 года № 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Актогайского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Актогайского района".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Актогайского района от 26 апреля 2022 года № 92 "Об утверждении Положения о государственном учреждении "Аппарат акима Актогайского района" (зарегистрировано в Реестре государственной регистрации нормативных правовых актов 08 июня 2022 года под № 168558).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Актогайского района от 1 декабря 2022 года № 348 "О внесении дополнений в постановление акимата Актогайского района от 26 апреля 2022 года № 92 "Об утверждении Положения о государственном учреждении "Аппарат акима Актогайского района".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акима Актогайского района"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 - ресурсе акимата Актогайского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иных необходимых мер, вытекающих из настоящего постановления.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руководителя аппарата акима Актогайского района.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Актогайского района"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Актогайского района" (далее - Аппарат) является государственным органом Республики Казахстан, осуществляющим руководство в сфере местного государственного управления на территории Актогайского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ведомств не имеет.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по вопросам своей компетенции в установленном законодательством порядке принимает решения, оформляемые приказами руководителя Аппарата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Аппарата утверждаются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государственного учреждения "Аппарат акима Актогайского района" Республика Казахстан, Павлодарская область, 140200, Актогайский район, село Актогай, улица Абая, 75.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юридического лица: на государственном языке: "Ақтоғайауданыәкімінің аппараты" мемлекеттікмекемесі; на русском языке государственное учреждение "Аппарат акимаАктогайского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Учредителем ГУ "Аппарат акима Актогайского района" является государственное учреждение "Аппарат акима Павлодарской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положение является учредительным документом Аппарата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13.Финансирование деятельности Аппарата осуществляется из республиканского и местных бюджетов,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Аппарату запрещается вступать в договорные отношения с субъектами предпринимательства на предмет выполнения обязанностей, являющихся полномочиями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ГУ "Аппарат акима Актогайского района" законодательными актами предоставлено право осуществлять приносящую доходы деятельность, то полученные доходы направляются в доход государственный бюджет, если иное не установлено законодательством Республики Казахстан.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Цель, предмет деятельности, задачи и полномочия государственного органа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Целью ГУ "Аппарат акима Актогайского района" является реализация на районном уровне мероприятий информационно-аналитического, организационно - правового и материально - технического обеспечения деятельности Актогайского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Предметом деятельности ГУ "Аппарат акима Актогайского района" является осуществление мероприятий по обеспечению деятельности акима района по проведению государственной политики на территории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стратегии социально-экономического развития Республики Казахстан, осуществление основных направлений государственной, социально-экономической политики и управления социальными и экономическими процессами в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мер по укреплению законности и правопорядка, повышению уровня правосознания граждан и их активной гражданской позиции в общественно–политической жизни страны;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содействие в реализации конституционных принципов общественного согласия и политической стабильности, казахстанского патриотизма в решении наиболее важных вопросов района демократическими методами;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государственной политики на территории района путем координации и управления деятельностью местных исполнительных органов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координировать деятельность исполнительных органов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бухгалтерский учет и финансовую отчетность государственного учреждения в соответствии с действующим бюджетным и налоговым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 организационной работы, документационного обеспечения и контроля: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анализ внутриполитической ситуации, работы государственных органов района и должностных лиц, изучает общественное мнение, прогнозирует развитие политической и социально-экономической ситуации, готовит предложения по общественно значимым проблемам;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сбор, обработку информации и обеспечивает акима района информационно-аналитическими материалами по вопросам внутренней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информационно-аналитическое, организационно-правовое, материально-техническое обеспечение деятельности акима и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установление и постоянное развитие связей акима района с общественностью через сайт акима района и средства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меры, направленные на повсеместное применение государственного языка;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районных программ и осуществляет контроль за выполнением районных и областных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документационное обеспечение деятельности акима и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регистрацию актов акимата и акима района, организует делопроизводство в Аппарате;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оформление, выпуск и хранение подлинников нормативных правовых актов, издаваемых акиматом и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соответствующее оформление и хранение протоколов заседаний и совещаний;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индексы структурных подразделений и сводную номенклатуру дел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контроль за правильностью формирования, оформления и хранения дел, подлежащих сдаче в архив;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планирование, организация и подготовка проведения заседаний акимата района, совещаний, семинаров и других мероприятий, составление по предложению членов акимата и руководителей исполнительных органов района ежеквартальных перечней вопросов для рассмотрения на заседаниях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мероприятий по проведению отчетных встреч акима района и акимов сельских округов с населением;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взаимодействие акима района с государственными и консультативно-совещательными органами, непосредственно подчиненными и подотчетными ему и акимату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Служба управлением персоналом (кадровая служба):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кадрового делопроизводства, в том числе в единой автоматизированной базе данных (информационной системе) по персоналу государственной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законодательства о государственной службе, соблюдение ограничений, связанных с пребыванием на государственной службе;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формирование целостной системы управления персоналом исполнительных органов акимата Актогайского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прохождение государственной службы в рамках целостной системы управления персоналом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формирование корпоративной культуры и развитие благоприятного социально-психологического трудового климата в государственных органах;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анализирует состояние кадровой работы и государственной службы, формирование резерва кадров, уровень профессиональной подготовки государственных служащих исполнительных органов акимата Актогайского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оформляет материалы при назначении на должность и освобождении от должности, решает иные вопросы, связанные с прохождением государственной службы должностными лицами, назначаемыми и согласуемыми с акимом района, ведет их личные 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профессиональную переподготовку и повышение квалификации государственных служащих исполнительных органов акимата Актогайского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аттестацию государственных служащих исполнительных органов акимата Актогайского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 необходимые материалы, связанные с награждением граждан района государственными наградами Республики Казахстан, Почетными грамотами, присвоением почетных званий, поощрениями акима района, рассматривает документы и вносит предложения по вопросам лишения наград, восстановления в правах на награды, выдачи дубликатов по наградным вопросам;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проведение конкурсов на занятие вакантных административных государственных должностей;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квалификационные требования к категориям административных государственных должностей;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оформляет индивидуальные трудовые договоры с обслуживающим и техническим персоналом;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социальную и правовую защищенность государственных служащих, внесение предложений по их поощрению и мотивации;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Отдел государственно-правовой и юридической экспертизы: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правовое обеспечение деятельности акимата и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проектов правовых и нормативных правовых актов акима и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юридическую экспертизу правовых и нормативных правовых актов акимата и акима района и проводит мониторинг нормативных правовых актов акима, акимата района ответов на обращения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регистрацию и рассылку актов акима, акимата, руководителя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подготовку решений, способствующих выработке, определению и реализацию государственной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разработку и обеспечение принятия нормативных правовых актов, направленных на реализацию миссии государственного органа, его стратегических целей и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методическую и практическую помощь государственным служащим по вопросам их правового положения;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взаимодействие акима района с правоохранительными органами и иными государственными органами в вопросах борьбы с преступностью и коррупцией, наркоманией и наркобизнесом;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деятельности и координацию работы районной комиссии АТК;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 пределах компетенции работу по противодействию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проведение исковой работы, работы с актами прокурорского реагирования;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Руководство Аппарата осуществляется руководителем аппарата, который несет персональную ответственность за выполнение возложенных на Аппарат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Аппарата назначается на должность и освобождается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Аппарата не имеет заместителей.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Полномочия руководителя Аппарата: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на утверждение акимату района Положение о государственном учреждении "Аппарат акима Актогайского района", вносит предложения по лимиту штатной численности и его структуре;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координирует, организует и направляет работу структурных подразделений Аппарата, обеспечивает взаимодействие с иными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Аппарат во всех государственных органах и иных организациях, независимо от форм собственности,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исполнение законодательства о государственной службе и Этического кодекса государственных служащих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должностные инструкции и функциональные обязанности работников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по проведению конкурсного отбора на административные государственные должности, назначаемые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на рассмотрение акима района предложения о наложении либо снятии дисциплинарных взысканий с должностных лиц, назначаемых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мониторинг качества оказания государственных услуг исполнительными органами акимата Актогайского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по контролю за выполнением актов акимата и акима района, его поручений, прохождением документов в Аппарате;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издает приказы и дает указания по вопросам, входящим в его компетенцию, обязательные для выполнения всеми работниками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соблюдение внутреннего трудового распорядка в Аппарате;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смету расходов Аппарата и в ее пределах распоряжается финансовыми средствами;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ходатайствует перед акимом района о поощрении государственных служащих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необходимые меры по противодействию коррупции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координацию и контроль исполнения задач в информационных системах, используемых в Ситуационно-аналитическом центре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несет ответственность за достоверность государственно-правовой статистики по рассмотрению обращений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личный прием физических лиц и представителей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 установленном законодательством Республики Казахстан порядке рассмотрение обращений физических и юридических лиц, служебной корреспонденции;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компетенции, установленной действующим законодательством, обеспечивает взаимодействие Аппарата с районным маслихатом, судом, прокуратурой района, территориальными подразделениями центральных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подготовку заседаний акимата, консультативно-совещательных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по организации мероприятий с участием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перспективные и текущие планы работы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Аппарата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регулирует и координирует создание и распространение сообщений для электронных и печатных СМИ, социальных сетей;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проведение мероприятий для прессы (пресс-конференции, брифинги, интервью, прямые эфиры и т.п.); формирование и отслеживание обратной связи в онлайн-среде, мониторинг информационного поля;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комплексную организацию PR–кампаний и различного вида событийных мероприятий; осуществление модерирования аккаунтов в социальных сетях, а также брендирования государственного органа в интернете;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введение комментарий работы, как на аккаунте госорганов, так и на известных пабликах, принимающий оперативное решение по информационному реагированию на негативные и кризисные публикации;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ведение, функционирования официального веб-сайта акима района, Instagram и Facebookакаунтов;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осуществление экспертиз и редактирование текстов проектов нормативных правовых и правовых актов на государственном языке;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осуществление подготовки и редактирование докладов выступлений, текстов поздравлений акима района на государственном языке;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подготовку, издание награждений акима района (почетная грамота, благодарственное письмо и т.д.);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осуществление контроля за правильностью оформления исходящих документов, подготовленных на государственном языке за подписью акима района, его заместителей, руководителя аппарата акима района, структурных подразделений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редактирование документов, поступающих от государственных органов, финансируемых из районного бюджета - разработчиков писем и документов за подписью должностных лиц акимата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проведение семинаров по вопросам делопроизводства на государственном языке и применению государственной терминологии;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содействию несовершеннолетним в реализации и защите их прав и законных интересов совместно с отделом образования и уполномоченными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регулярному информированию заинтересованных государственных органов и организаций о состоянии работы по профилактике правонарушений, безнадзорности, беспризорности и антиобщественных действий несовершеннолетних, а также выявленных фактах нарушения прав и законных интересов несовершеннолетних;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работы по внесению в органы опеки и попечительства предложений о поддержке несовершеннолетних, нуждающихся в помощи государства и находящихся в трудной жизненной ситуации совместно с отделом образования и уполномоченными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работы по принятию мер по обеспечению защиты несовершеннолетних от физического и психического насилия, всех форм дискриминации, сексуальной и иной эксплуатации, а также вовлечения несовершеннолетних в совершение антиобщественных действий совместно с отделом образования и уполномоченными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работы по рассмотрению материалов по фактам общественно опасных деяний, содержащих признаки преступления, совершенных несовершеннолетними, до достижения возраста, с которого наступает уголовная ответственность совместно с отделом образования и уполномоченными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направлению в соответствующие государственные органы, занимающиеся воспитанием и обучением детей, профилактикой преступлений, правонарушений и безнадзорности несовершеннолетних, а также иные органы информации о необходимости проведения индивидуальной профилактической работы с несовершеннолетними;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подготовку материалов к рассмотрению дел на заседании комиссии по делам несовершеннолетних и защите их прав;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участие в рейдах, мероприятиях с выездом на место проживания семьи несовершеннолетних совместно с представителями органов внутренних дел, образования, администратор школ, по согласованию с руководством;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мероприятий по воинской приписке и призыву на воинскую службу, а также по вопросам гражданской обороны;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мероприятий по профилактике и тушению пожаров районного масштаба, а также пожаров в населенных пунктах в которых не созданы органы государственной противопожарной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обеспечения деятельности и материально-техническое оснащение пожарных постов в населенных пунктах, в которых отсутствуют подразделения государственной противопожарной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 контролирует деятельность водно-спасательного пункта и пожарных постов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 контролирует проведение мониторинга качества оказания государственных услуг и внутреннего контроля за качеством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проведение внутреннего анализа коррупционных рисков при оказании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 контролирует соблюдение качества предоставления государственных услуг структурными подразделениями аппарата акима района, исполнительными органами района, аппаратами акимов сел и сельских округов, проводит контрольные мероприятия в сфере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оказание государственных услуг "Предоставление отсрочки от призыва" и "Освобождение граждан от призыва на воинскую службу" в соответствии с Правилами;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 контролирует ведение бухгалтерский учета движении основных средств, товарно-материальных ценностей, расчетов с поставщиками за предоставленные услуги, соблюдение финансовой дисциплины и рациональное использование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производство начисления и перечисления налоговых и других обязательных платежей в бюджет, пенсионных отчислений и других выплат в соответствии с законодательством, заработной платы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 контролирует разработку бюджетной заявки, стратегического и операционного плана;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Аппарат во всех государственных органах, суде и иных организациях, независимо от форм собственности, в соответствии с гражданским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выдает доверенности на право представления интересов Аппарата во всех государственных органах, суде и иных организациях, независимо от форм собственности в соответствии с гражданским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протокола об административном правонарушении на основании статьи 491, пункта 1 статьи 729 Кодекса Республики Казахстан "Об административных правонарушениях".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взаимоотношение между Аппаратом и уполномоченным органом по управлению коммунальным имуществом (местным исполнительным органом района) регулируется Законом Республики Казахстан "О государственном имуществе".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взаимоотношение между Аппаратом и уполномоченным органом соответствующей отрасли (местным исполнительным органом района) регулируется Законами Республики Казахстан "О местном государственном управлении и самоуправлении в Республике Казахстан" и "О государственной службе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взаимоотношение между администрацией Аппарата с трудовым коллективом определяется в соответствии с Трудовым Кодексом Республики Казахстан, Законом Республики Казахстан "О государственной службе Республики Казахстан" и коллективным договором.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 контролирует осуществление государственных закупок в соответствии с действующим законодательством;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Аппарат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Аппаратом,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Аппарат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упразднение Аппарата осуществляются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упразднении (ликвидации) Аппарата имущество, оставшееся после удовлетворения требований кредиторов, остается в районной коммунальной собственности.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