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78b3" w14:textId="94b7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28 февраля 2025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на основании Типового положения о государственном органе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занятости и социальных программ Актогайского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Актогайского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Актогайского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23 сентября 2022 года № 284 "Об утверждении Положения о государственном учреждении "Отдел занятости и социальных программ Актогайского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 2025 года № 44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</w:t>
      </w:r>
      <w:r>
        <w:br/>
      </w:r>
      <w:r>
        <w:rPr>
          <w:rFonts w:ascii="Times New Roman"/>
          <w:b/>
          <w:i w:val="false"/>
          <w:color w:val="000000"/>
        </w:rPr>
        <w:t>и социальных программ Актогайского района"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Актогайского района" (далее – государственное учреждение) является государственным органом Республики Казахстан, осуществляющим руководство в сфере местного государственного управления на территории Актогайского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имеет в ведении организацию: Коммунального государственного учреждения "Центр социального обслуживания населения" государственного учреждения "Отдел занятости и социальных программ Актогайского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нормативными актами в сфере занятости и социальной защиты населения, а так 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Актогайского района" и другими актами, предусмотренными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утверждаются в соответствии с действующим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140200, Республика Казахстан, Павлодарская область, Актогайский район, село Актогай, улица Абая,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Режим работы государственного учреждение: понедельник-пятница с 9.00 до 18.30 часов, обеденный перерыв с 13.00 до 14.30 часов, выходные дни: суббота-воскресенье.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"Ақтоғай ауданының жұмыспен қамту және әлеуметтік бағдарламалар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"Отдел занятости и социальных программ Актогайского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органа является государство в лице акимата Актогайского района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Финансирование деятельности государственного учреждения осуществляется из районного бюджета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государственному учреждению законодательными актами Республики Казахстан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Актогайского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социальной поддержки малообеспеченных семей, безработных граждан, ветеранов, лиц с инвалидностью и других отдельных категорий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стандартов оказания государственных услуг, оказываемых местными исполнительными органами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граждан и их интересов, государственных гарантий, предусмотренных действующим законодательством Республики Казахстан по вопросам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населения по вопросам занятости 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акимата и акима района предложения по основным направлениям развития, оперативному решению проблем в сфере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установленном порядке от государственных органов, должностных лиц, организаций и граждан информацию по вопросам, связанным с исполнением задач, поставленных перед государственным учреждением;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в установленном порядке семинары и совещания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реализацию функций, возложенных на государственное учреждение.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прогноз спроса и предложения рабочей силы в районе и информирование местного исполнительного органа области по вопросам занятости населения о состоянии рынка труда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местные исполнительные органы области предложений по мерам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региональной карты занятости и активных мер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создания рабочих мест района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местные исполнительные органы области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и обеспечение деятельности субъектов, предоставляющих специальные социальные услуги, находящихся в ведении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государственных закупок, а также размещение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социальной помощи и координация в оказании благотворительной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санаторно-курортного лечения лиц с инвалидностью и детей с инвалидностью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координации работы по охвату лиц (семей), оказавшихся в трудной жизненной ситуации, всесторонней поддержкой в пределах компетенции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предоставление временного проживания лицам с признаками бытового насилия осуществляется за счет бюджетных средств, на основании направления районных уполномоченных органов по вопросам социальной защиты, внутренних дел по месту фактического нахождения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материального обеспечение детей с инвалидностью, воспитывающихся и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ведет учет ветеранов и лиц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 для оказания соответствующей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исполнения социальной и профессиональной части индивидуальной программы абилитации и реабилитации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функций органа опеки и попечительства в отношении недееспособных (ограниченно дееспособных) граждан в соответствии с законодательством Республики Казахстан, как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реализация предложений по регулированию системы социального партнерства в области социальных и трудовых отношений, а также в пределах своей компетенции обеспечение работы районной трехсторонней комиссии по социальному партнерству;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организация работы по оказанию социальной помощи на приобретение топлива специалистам здравоохранения, образования, социального обеспечения, культуры, спорта и ветеринарии, работающих и проживающих в сельских населенных пунктах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работы по назначению и выплате адресной социальной помощи и других социальных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оказание социальной помощи отдельным категориям нуждающихся граждан, по решениям местных представительных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рассмотрение письменных и устных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государственной и ведомственной отчетности, предоставление их по подчиненности, ведение бухгалтерского учета и отчетности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регистрацию и оформление документов лиц, пострадавших от воздействия Семипалатинского испытательного ядерного полигона, для назначения единовременной компенсации и выдачи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выдача, продление и отзыв разрешений трудовым эмигрантам для осуществления трудовой деятельности на территории Актогайского района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функций в области социальной защиты населения, путем установления объема и требований предоставления специальных социальных услуг в условиях оказания услуг на дому по месту жительства получателей услуг, условия предоставления, прекращения специальных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определенных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осуществления в интересах местного государственного управления иных полномочий, возлагаемых на местные исполнительные органы района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Актогайского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государственного учреждения назначается на должность и освобождается от должности акимом Актогайского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должность и освобождает от должности работников государственного учреждения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Казахстан, поощрение работников государственного учреждения,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государственное учреждение во всех государственных органах и иных организациях независимо от форм собственности в соответствии с гражданским законодательством Республики Казахстан и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 и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Исполнение полномочий руководителя государственного учреждения в период его отсутствия осуществляется лицом, его замещающим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Взаимоотношения государственного учреждения и уполномоченным органом по управлению коммунальным имуществом (местным исполнительным органом района) регулируются Законами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и уполномоченным органом соответствующей отрасли регулируются законодательством Республики Казахстан в сфере занятости и социального обеспечения.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администрацией государственного учреждения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Работники государственного учреждения несут ответственность за своевременное и полное выполнение возложенных на них задач и поручения руководителя государственного органа.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занятости</w:t>
      </w:r>
      <w:r>
        <w:br/>
      </w:r>
      <w:r>
        <w:rPr>
          <w:rFonts w:ascii="Times New Roman"/>
          <w:b/>
          <w:i w:val="false"/>
          <w:color w:val="000000"/>
        </w:rPr>
        <w:t>и социальных программ Актогайского района"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может иметь на праве оперативного управления обособленное имущество в случаях, предусмотренных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финансирования, если иное не установлено бюджетным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Актогайского района"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