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1f2" w14:textId="9817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10 июля 2015 года № 789/7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на территории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5 декабря 2025 года № 932/12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10 июля 2015 года № 789/7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на территории города Экибастуза" (зарегистрировано в Реестре государственной регистрации нормативных правовых актов за № 4643)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 на территории города Экибастуза";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статьями 31, 37 Закона Республики Казахстан "О местном государственном управлении и самоуправлении в Республике Казахстан", статьей 48 Закона Республики Казахстан "О физической культуре и спорте", приказом Министра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льгот", в целях оказания социальной помощи и доступности спортивной инфраструктуры, акимат города Экибастуза ПОСТАНОВЛЯЕТ:";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на территории города Экибастуза согласно приложению к настоящему постановлению.";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к указанному постановлению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на территории города Экибастуза".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