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b5a5" w14:textId="f29b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27 ноября 2025 года № 905/11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Экибастуз,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городу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_____________________А.Жумабаев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905/11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городе Экибастуз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2"/>
        <w:gridCol w:w="9056"/>
        <w:gridCol w:w="1280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Экибастуз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кооперативы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040-049, 063-069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037, 071-074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106-110, 236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Шидерты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191-196, 198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011, 055, 154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Байетский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155-170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Железнодорожный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Сарыкамысский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097-105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Шиқылдақ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199-202, 204-212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075-079, 081-085, 087-089, 091-096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114-146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Торт-Кудукский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имени академика Алькея Маргулана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213-222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