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38d5" w14:textId="5c33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октября 2025 года № 792/10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исполнительных органов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18 апреля 2025 года № 373/4 "Об утверждении методики оценки деятельности административных государственных служащих корпуса "Б" исполнительных органов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792/10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города Экибастуза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Экибастуза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 акимата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первым руководителем государственного органа на основе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государственные органы руководствуются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эффективно, выполняет функциональные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