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6c8d" w14:textId="78c6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8 октября 2025 года № 770/10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49-1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для отбывания наказания в виде привлечения к общественным работам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770/10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отбывания наказания</w:t>
      </w:r>
      <w:r>
        <w:br/>
      </w:r>
      <w:r>
        <w:rPr>
          <w:rFonts w:ascii="Times New Roman"/>
          <w:b/>
          <w:i w:val="false"/>
          <w:color w:val="000000"/>
        </w:rPr>
        <w:t>в виде привлечения к общественным работам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и уборка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ремонту и обслуживанию объектов коммунальной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виды работ, не требующие определенной квалификации и соответствующие нормам трудового законодательства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770/10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государственного учреждения "Экибастуз – сервис" отдела жилищно-коммунального хозяйства, пассажирского транспорта и автомобильных дорог акимата города Экибастуза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Аккольского сельского округа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Байетского сельского округа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академика Алькея Маргулана"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Қояндинского сельского округа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Сарыкамысского сельского округа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Солнечный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Торт-Кудукского сельского округа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Шикылдак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Шидерты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Экибастузского сельского округа города Экибастуза"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