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bd00" w14:textId="b6ab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государственном учреждении "Отдел экономики и финансов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7 октября 2025 года № 765/10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акимата города Экибастуза" (далее – Положение), утвержденное постановлением акимата города Экибастуза от 25 ноября 2022 года № 1173/11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фонде, в соответствии с законодательством;"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