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f6e7" w14:textId="177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округов, сел и поселков города Экибастуза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19 декабря 2025 года № 302/39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01.01.2026.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Экибастузский городской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2026-2028 годы согласно приложениям 1, 2,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526 870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128 961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396 572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526 870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2026-2028 годы согласно приложениям 4, 5, 6 соответственно, в том числе на 2026 год в следующих объемах: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285 030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48 905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235 716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285 030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–равно нулю.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2026-2028 годы согласно приложениям 7, 8, 9 соответственно, в том числе на 2026 год в следующих объемах: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128 721 тысяча тенге,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10 654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118 067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128 721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2026-2028 годы согласно приложениям 10, 11, 12 соответственно, в том числе на 2026 год в следующих объемах: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255 983 тысячи тенге,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246 949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255 983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–равно нулю.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2026-2028 годы согласно приложениям 13, 14, 15 соответственно, в том числе на 2026 год в следующих объемах: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134 285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57 603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76 682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134 285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–равно нулю. 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2026-2028 годы согласно приложениям 16, 17, 18 соответственно, в том числе на 2026 год в следующих объемах: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423 657 тысяч тенге, в том числе: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5 864 тысячи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417 793 тысячи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423 657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–равно нулю.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2026-2028 годы согласно приложениям 19, 20, 21 соответственно, в том числе на 2026 год в следующих объемах: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72 759 тысяч тенге, в том числе: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2 739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70 020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72 759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2026-2028 годы согласно приложениям 22, 23, 24 соответственно, в том числе на 2026 год в следующих объемах: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100 471 тысяча тенге, в том числе: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87 471 тысяча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13 000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100 471 тысяча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2026-2028 годы согласно приложениям 25, 26, 27 соответственно, в том числе на 2026 год в следующих объемах: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163 470 тысяч тенге, в том числе: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12 298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151 042 тысячи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163 470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2026-2028 годы согласно приложениям 28, 29, 30 соответственно, в том числе на 2026 год в следующих объемах: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77 536 тысяч тенге, в том числе: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35 984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41 552 тысячи тенге;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77 536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2026-2028 годы согласно приложениям 31, 32, 33 соответственно, в том числе на 2026 год в следующих объемах: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100 617 тысяч тенге, в том числе: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6 085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94 474 тысяч тенге;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100 617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равно нулю; 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сельских округов, сел и поселков на 2026 год объемы субвенций, передаваемых из Экибастузского городского бюджета, в том числе: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22 436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137 697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72 246 тысяч тенге;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Байетский сельский округ – 55 944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– 38 279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Қояндинский сельский округ – 100 605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Сарыкамысский сельский округ – 57 020 тысячи тенге;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Торт-Кудукский сельский округ – равно нулю;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Экибастузский сельский округ – 102 042 тысячи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имени академика Алькея Маргулана – 23 546 тысяч тенге; 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Шиқылдақ – 64 758 тысяч тенге.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сельских округов, сел и поселков на 2026 год целевые трансферты, выделенные из вышестоящих бюджетов, согласно приложению 34.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19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2027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2028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2027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1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1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2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3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2027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3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3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2026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4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4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4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2026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4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2027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5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5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2026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6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6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6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2026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6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2027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7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2028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7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2026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7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2027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8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8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8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9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302/39</w:t>
            </w:r>
          </w:p>
        </w:tc>
      </w:tr>
    </w:tbl>
    <w:bookmarkStart w:name="z29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2026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мусороконтейнерных площадок, 18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тротуара от ж/д Конституции до территории школы (70 м2)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площадок, 5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асфальтирование дворов, 5 дворов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на капитальный ремонт здания КГКП Дома культуры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евроконтейнеров, 50 шт.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остановочных комплексов, 5 шт.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игровой площадки (ул.Естая)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тротуара (642 м) ул.М.Жусупа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ямочный ремонт внутрипоселковых дорог ул. К.Сатпаева, 774 м.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разметка внутрипоселковых дорог, пешеходных переходов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профилирование автодорог, 2 ул.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капитальный ремонт здания ДК "Юбилейный"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в с.Зеленая Роща (протяж.-1,6 км.)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загона с расколом в с.Акколь и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с.Атыгай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загона с расколом в с.Кудайколь и в с.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на средний ремонт внутрипоселковых дорог с. Кулаколь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дороги к с.Бескауга (ОБ)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капитальный ремонт здания акимата с.Бескауга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(опор, светильники, 35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загона с расколом в с.Курылысшы и с.Бескауга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площадки в с.Коянды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с.Коянды (3,57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детской игровой площадки в с.Тай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КБМ в с.Коксиыр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скважины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загона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 1,6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загона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новогоднее оформление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экспертизой на капитальный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