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3482" w14:textId="9523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Экибастуза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17 декабря 2025 года № 297/38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Экибастузский городской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Экибастуза, подъемное пособие в сумме, равной стократному месячному расчетному показателю.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Экибастуза, бюджетный кредит для приобретения или строительства жилья в сумме, не превышающей две тысячи кратного размера месячного расчетного показателя.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