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0d22" w14:textId="4f20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Экибастузском городском бюджете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17 декабря 2025 года № 296/38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Экибастузский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Экибастузский городской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- 86 740 527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- 60 779 187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- 218 000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- 3 791 998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- 21 951 342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- 88 315 935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-116 568 тысяч тенге,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- 35 346 тысяч тенге; погашение бюджетных кредитов - 151 914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 государства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-1 458 840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1 458 840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Экибастузского городского маслихата Павлодарской области от 02.04.2026 </w:t>
      </w:r>
      <w:r>
        <w:rPr>
          <w:rFonts w:ascii="Times New Roman"/>
          <w:b w:val="false"/>
          <w:i w:val="false"/>
          <w:color w:val="000000"/>
          <w:sz w:val="28"/>
        </w:rPr>
        <w:t>№ 320/41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Экибастузском городском бюджете на 2026 год бюджетные изъятия в областной бюджет в сумме 30 812 241 тысяча тенге.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Экибастузском городском бюджете на 2026 год объемы субвенций, передаваемых из городского бюджета в бюджет сел, поселков и сельских округов в общей сумме 674 573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п.Солнечный – 22 436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п.Шидерты – 137 697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72 246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55 944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100 605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57 020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38 279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102 042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Шиқылдақ – 64 758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имени академика Алькея Маргулана – 23 546 тысяч тенге.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Экибастузском городском бюджете на 2027 год объемы субвенций, передаваемых из городского бюджета в бюджет сел, поселков и сельских округов в общей сумме 696 126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п.Солнечный – 25 639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п.Шидерты – 141 310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74 545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57 926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104 049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58 180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39 175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105 388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Шиқылдақ – 66 501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имени академика Алькея Маргулана – 23 413 тысяч тенге.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Экибастузском городском бюджете на 2028 год объемы субвенций, передаваемых из городского бюджета в бюджет сел, поселков и сельских округов в общей сумме 713 088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п.Солнечный – 28 842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п.Шидерты – 144 331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76 034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58 966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106 430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60 069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39 263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108 828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Шиқылдақ – 67 569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имени академика Алькея Маргулана – 22 756 тысяч тенге.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Экибастуза на 2026 год в сумме 755 392 тысячи тенге.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расходах Экибастузского городского бюджета на 2026-2028 годы объемы целевых и нецелевых трансфертов общего характера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расходах Экибастузского городского бюджета на 2026-2028 годы минимальные объемы целевых трансфертов общего характера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9. Предусмотреть в Экибастузском городском бюджете на 2026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285 601 тысяча тенге – на проведение капитального, среднего и текущего ремонта автомобильных дорог села Атыгай Байетского сельского округа, села Қоянды Қояндинского сельского округа и поселка Солнечный;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314 146 тысяч тенге – на благоустройство населенных пунктов Аккольского сельского округа, Байетского сельского округа, Железнодорожного сельского округа, Қояндинского сельского округа, села имени академика Алькея Маргулана, Сарыкамысского сельского округа, Торт-Кудукского сельского округа, села Шиқылдақ, Экибастузского сельского округа, поселка Солнечный и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69 520 тысяч тенге – на установку детской игровой площадки в селе Тай Экибастузского сельского округа и в поселке Солнечный;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97 639 тысяч тенге – на капитальный ремонт подъездной дороги к селу Бескауга Қояндинского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9 431 тысяча тенге – на обеспечение санитарии населенных пунктов поселка Солнечный и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10 158 тысяч тенге – на обеспечение функционирования автомобильных дорог села Шиқылдақ;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3 800 тысяч тенге – на разработку ПСД на капитальный ремонт здания аппарата акима села Бескауга Қояндинского сельского округа и села Шиқылдақ.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Экибастузского городского маслихата Павлодарской области от 02.04.2026 </w:t>
      </w:r>
      <w:r>
        <w:rPr>
          <w:rFonts w:ascii="Times New Roman"/>
          <w:b w:val="false"/>
          <w:i w:val="false"/>
          <w:color w:val="000000"/>
          <w:sz w:val="28"/>
        </w:rPr>
        <w:t>№ 320/41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Распределение указанных сумм целевых трансфертов бюджетам сел, поселков и сельских округов определяется на основании постановления акимата города.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в Экибастузском городском бюджете на 2026 год целевые трансферты, выделенные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специалистам в области социального обеспечения, культуры, спорта, являющимся гражданскими служащими и работающим в сельских населенных пунктах города Экибастуза,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Экибастузского городского маслихата Павлодарской области от 02.04.2026 </w:t>
      </w:r>
      <w:r>
        <w:rPr>
          <w:rFonts w:ascii="Times New Roman"/>
          <w:b w:val="false"/>
          <w:i w:val="false"/>
          <w:color w:val="ff0000"/>
          <w:sz w:val="28"/>
        </w:rPr>
        <w:t>№ 320/41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86 740 527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60 779 187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 органами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21 951 342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21 951 308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 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пожаров районного (городского) масштаба, а также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в области обеспечения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и животного мира, земельные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68 889 663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56 690 611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45 815 034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15 125 966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30 689 068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8 533 810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6 942 212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1 918 325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1 753 168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4 842 169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4 632 169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4 632 169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7 129 566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7 129 566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 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68 528 661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1 287 278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508 265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767 386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 пассажирского транспорта и автомобильных дорог 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295 741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 пассажирского транспорта и автомобильных дорог 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4 201 699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2 354 037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666 872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301 610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734 781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666 049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10 347 085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7 129 566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7 129 566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7 129 566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3 011 880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3 011 880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778 142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1 977 918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2 113 264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1 328 714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1 328 714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1 328 714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297 595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 охраняемые природные территории, охрана  окружающей среды и животного мира, земельные 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6 566 562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4 898 217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4 898 217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4 898 217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1 668 345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1 668 345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1 668 345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6 056 429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 защита конкуренции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 местном уровне в области развития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5 999 661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5 999 661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532 001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5 467 660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611 353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611 353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611 353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611 353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36 538 873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36 538 873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36 538 873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35 842 747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696 126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-149 257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-510 259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80 793 478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60 772 976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49 346 864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15 373 976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33 972 888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8 962 994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7 289 324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1 106 866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2 020 708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1 845 088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4 867 942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4 637 942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4 637 942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14 913 988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14 913 988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 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80 432 476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1 319 719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 пассажирского транспорта и автомобильных дорог 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 пассажирского транспорта и автомобильных дорог 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4 332 690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2 442 009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1 969 438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5 508 508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3 289 188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3 289 188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3 289 188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2 010 709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2 010 709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2 135 075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 охраняемые природные территории, охрана  окружающей среды и животного мира, земельные 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18 394 692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транспортной 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5 018 130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1 751 762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1 751 762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1 751 762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6 227 697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 защита конкуренции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6 170 464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6 170 464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5 630 141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41 117 325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41 117 325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41 117 325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40 404 237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-99 398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и нецелевых трансфертов общего характера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8 789 372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6 413 116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общего характера: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8 024 061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5 635 693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адресную социальную помощь, дополнительную помощь детям с 1 года до 6 лет включительно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медицинских работников центров оказания специальных социальных услуг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действующих пожарных постов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новых пожарных постов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новых пожарных постов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основного долга по займам для приобретения жилья для социально-уязвимых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вознаграждений по займам для приобретения жилья для социально-уязвимых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вознаграждений по займам в рамках программы "Дорожная карта занятости" за 2020 и 2021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 обустройство тротуаров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детских игровых площадок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асфальтирование внутриквартальных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асфальтирование подъездов к социальным объектам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асфальтирование территорий объектов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футбольных полей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Нецелевые трансферты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целевых трансфертов общего характера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социально-значимых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бесплатного проезда детей школьного возраста в городском общественном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21 951 308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16 226 401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значения,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15 504 737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или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2 766 383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3 408 847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