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6eb1" w14:textId="3276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выделенные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28 ноября 2025 года № 292/37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581 Налогового кодекса Республики Казахстан,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базовые ставки налога на земли, выделенные под автостоянки (паркинги), в зависимости от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город Экибастуз близлежащим населенным пунктом, базовые ставки на земли которого будут применяться при исчислении налога на земли других категорий, выделенные под автостоянки (паркинги).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Экибастузского городского маслихата по развитию аграрного сектора и земельных отношений.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292/37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в городе Экибастуз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4853"/>
        <w:gridCol w:w="3060"/>
        <w:gridCol w:w="2653"/>
        <w:gridCol w:w="1088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виды автостоянок (паркингов)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автостоянок (паркингов)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автостоянки (паркинги)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на бесплатной основе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автостоянки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на штрафных автостоянках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Паркинги автотранспортных средств маломобильных групп населения и велотранспорта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маломобильных групп населения и велотранспорта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где в течение суток на одном месте паркуются несколько грузовых машин и используется суточный или часовой режим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грузовых автотранспортных средств, принадлежащих физическим и юридическим лицам на платной основе по утвержденному тарифу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парковочные места, которые расположены в цокольных и (или) подземных уровнях зданий и являющихся неотъемлемой составляющей частью таких зданий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на платной основе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здания, строения, сооружения с автостоянкой (паркингом)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Многоуровневые автостоянки (паркинги) с постоянно закрепленными местами, связанные с капитальным строительством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с ежегодной фиксированной оплатой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многоуровневой автостоянки (паркинга)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где в течение суток на одном месте паркуются несколько легковых машин и используется суточный или часовой тариф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автотранспортных средств, принадлежащих физическим и юридическим лицам на платной основе по утвержденному тарифу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292/37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базовых ставок налога на земли, выделенные под автостоянки</w:t>
      </w:r>
      <w:r>
        <w:br/>
      </w:r>
      <w:r>
        <w:rPr>
          <w:rFonts w:ascii="Times New Roman"/>
          <w:b/>
          <w:i w:val="false"/>
          <w:color w:val="000000"/>
        </w:rPr>
        <w:t>(паркинги), в зависимости от категории автостоянок (паркингов)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8"/>
        <w:gridCol w:w="5802"/>
      </w:tblGrid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автостоянки (паркинга)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 налога</w:t>
            </w:r>
          </w:p>
        </w:tc>
      </w:tr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