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de4" w14:textId="9817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по городу Экибастуз и сельской зоны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2025 года № 291/37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Налогового кодекса Республики Казахстан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 зонирования земель произвести корректировку базовых налоговых ставок на земли города Экибастуз и сельской зоны, за исключением земель, выделенных (отведенных) под автостоянки (паркинги), автозаправочные станции и занятых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291/37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запас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