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86d5" w14:textId="8578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Экибастузу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9 октября 2025 года № 275/34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захоронению твердых бытовых отходов по городу Экибастузу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 2025 года № 275/34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</w:t>
      </w:r>
      <w:r>
        <w:br/>
      </w:r>
      <w:r>
        <w:rPr>
          <w:rFonts w:ascii="Times New Roman"/>
          <w:b/>
          <w:i w:val="false"/>
          <w:color w:val="000000"/>
        </w:rPr>
        <w:t>и захоронение твердых бытовых отходов по городу Экибастузу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налога на добавленную стоимость)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