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01b9" w14:textId="11c0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25 декабря 2024 года № 208/25 "Об Экибастузском городском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9 октября 2025 года № 273/34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2025-2027 годы" от 25 декабря 2024 года № 208/25 (зарегистрировано в Реестре государственной регистрации нормативных правовых актов под № 204837)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Экибастузский городской бюджет на 2025 - 2027 годы согласно приложениям 1, 2, 3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- 70 254 200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- 41 105 282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- 223 590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- 7 478 320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- 21 447 008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- 70 870 175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-91 442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- 305 048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- 396 490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-524 533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- 524 533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Экибастузском городском бюджете на 2025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285 107 тысяч тенге – на благоустройство центрального парка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тысяч тенге – на капитальный ремонт 4-х дорог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118 392 тысячи тенге – на средний ремонт внутрипоселковых дорог села Тортуй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105 737 тысяч тенге - на реализацию мероприятий по социальной и инженерной инфраструктуре в сельских населенных пунктах в рамках проекта "Ауыл-Ел бесігі" села Қоянды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923 566 тысяч тенге – на проведение капитального, среднего и текущего ремонта автомобильных дорог Торт-Кудукского сельского округа, села Кудайколь Железнодорожного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33 618 тысяч тенге – на установку детской игровой площадки в селе Курылысшы Қояндинского сельского округа, в Сарыкамысском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7 550 тысяч тенге – на текущий ремонт столовой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11 100 тысяч тенге – на услуги охраны объекта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10 648 тысяч тенге – на обеспечение санитарии населенных пунктов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28 641 тысяча тенге – на освещение улиц населенных пунктов села Курылысшы Қояндинского сельского округа, Аккольского сельского округа,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1 575 тысяч тенге – на проведение оценки комплекса зданий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50 349 тысяч тенге – на благоустройство населенных пунктов Аккольского сельского округа, Железнодорожного сельского округа,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16 408 тысяч тенге – на обеспечение функционирования автомобильных дорог Аккольского сельского округа, Байетского сельского округа, Қояндинского сельского округа и села имени академика Алькея Маргулана;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19 500 тысяч тенге – на обеспечение водоснабжением населенных пунктов Байетского сельского округа,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7 061 тысяча тенге – на обеспечение деятельности акима села Шиқылдақ, Экибастузского сельского округа,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12 913 тысяч тенге – на обеспечение деятельности дома культуры поселка Солнечный и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приобретение эхолота Экибастузскому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3 956 тысяч тенге – дополнительно на оплату труда государственных служащих.";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Экибастузского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41 105 282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13 550 862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21 397 145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2025 года № 273/34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специальных социальных услуг жертвам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(транспортная ифраструктура)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сообщениям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9 073 889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электроснабжения 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или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