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68554" w14:textId="6e685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от 27 декабря 2024 года № 214/26 "О бюджете сельских округов, сел и поселков города Экибастуза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17 июля 2025 года № 253/31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от 27 декабря 2024 года № 214/26 "О бюджете сельских округов, сел и поселков города Экибастуза на 2025-2027 годы" (зарегистрировано в Реестре государственной регистрации нормативных правовых актов под № 205014)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 статьей 91 Бюджетного кодекса Республики Казахстан, подпункта 1) пункта 1 статьи 6 Закона Республики Казахстан "О местном государственном управлении и самоуправлении в Республике Казахстан" Экибастузский городской маслихат РЕШИЛ:";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поселка Солнечный на 2025-2027 годы согласно приложениям 1, 2,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142 633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120 577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Шидерты на 2025-2027 годы согласно приложениям 4, 5, 6 соответственно, в том числе на 2025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474 743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27 163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447 082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476 662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- 1 919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1 919 тысяч тенге.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Аккольского сельского округа на 2025-2027 годы согласно приложениям 7, 8, 9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311 845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307 404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312 732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-887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887 тысяч тенге.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Байетского сельского округа на 2025-2027 годы согласно приложениям 10, 11, 12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60 584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53 944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61 407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-823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823 тысяч тенге.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Железнодорожного сельского округа на 2025-2027 годы согласно приложениям 13, 14, 15 соответственно, в том числе на 2025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885 104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875 224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885 517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-413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–413 тысячи тенге.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Қояндинского сельского округа на 2025-2027 годы согласно приложениям 16, 17, 18 соответственно, в том числе на 2025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223 517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218 648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224 336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-819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819 тысяч тенге.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Сарыкамысского сельского округа на 2025-2027 годы согласно приложениям 19, 20, 21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65 856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62 341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66 176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320 тысяч тенге.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Торт-Кудукского сельского округа на 2025-2027 годы согласно приложениям 22, 23, 24 соответственно, в том числе на 2025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211 422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70 085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141 337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279 926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- 68 504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68 504 тысячи тенге.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Экибастузского сельского округа на 2025-2027 годы согласно приложениям 25, 26, 27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214 664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204 306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218 651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- 3 987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–3 987 тысяч тенге.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10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села имени академика Алькея Маргулана на 2025-2027 годы согласно приложениям 28, 29, 30 соответственно, в том числе на 2025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53 074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34 856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53 089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15 тысяч тенге.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11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села Шиқылдақ на 2025-2027 годы согласно приложениям 31, 32, 33 соответственно, в том числе на 2025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66 474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61 810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-524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524 тысячи тенге.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253/31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214/26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Солнечный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253/31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214/26 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Шидерты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"17"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253/31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"17"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253/31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Байетского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253/31 от "17" июля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Железнодорожного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"17"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253/31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Қояндинского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"17"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253/31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Сарыкамысского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"17"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253/31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Торт-Кудукского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-68 504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"17"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253/31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Экибастузского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"17"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253/31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имени академика Алькея Маргулана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"17"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253/31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Шиқылдақ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"17"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253/31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целевых трансфертов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1 797 543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1 797 543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поселка Солнечный: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проведением экспертизы на капитальный ремонт здания КГКП Дома культуры Макпал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поселка Шидерты: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центрального парка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охраны объекта АП-162/10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проекта расчета норм образования и накопления коммунальных отходов, а также расчета тарифа для населения на сбор, транспортировку и захоронения ТБО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комплекса здания учреждения АП-162/10 в поселке Шидерты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Аккольскому сельскому округу: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4-х дорог села Акколь Аккольского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169 887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столовой села Акколь Аккольского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арки в с.Акколь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стеллы в с.Акколь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детской игровой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мини футбольных полей в с.Акколь и Зеленая роща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линии освещения с.Акколь ул.Жайылма (1,2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линии освещения на выезде с.Акколь от арки до клуба, 1,4 км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на уборку, погрузку и вывоз снега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врезки колодцев водопровода: установка молниеотвода (3 шт)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врезки колодцев водопровода с.Акколь и с.Зеленая Роща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Байетскому сельскому округу: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на уборку, погрузку и вывоз снега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водопродова в с.Атыгай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Железнодорожному сельскому округу: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805 522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капитального, среднего и текущего ремонта автомобильных дорог села Кудайколь Железнодорожного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761 438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надзор и услуга по экспертизе качаства работ и материалов на средний ремонт подъездной дороги к с.Кудайколь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футбольного поля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металлических горок- 2 шт. (новый год)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Қояндинскому сельскому округу: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внутрипоселковой дороги с.Қоянды ул.Центральная (1,5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внутрипоселковой дороги с.Қоянды ул.Шанырак (0,8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качества дорог по среднему ремонту внутрипоселковых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детской игровой площадки в селе Курылысшы Кояндинского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уличное освещение в селе Курылысшы Кояндинского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на уборку, погрузку и вывоз снега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металлических горок- 2 шт. (новый год)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Сарыкамысскому сельскому округу: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детской игровой площадки в селе Сарыкамыс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Торт-Кудукскому сельскому округу: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подъездной дороги к селу Торт-Кудук, 1,595 км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Экибастузскому сельскому округу: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Тортуй Экибастузского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 РБ потери сельскохозяйственного производства, в связи с переводом зем.участка из земель сельского хозяйства в категорию земли промышленности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села имени академика Алькея Маргулана: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на уборку, погрузку и вывоз снега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села Шикылдак: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технического обследования гидротехнического сооружения (193 метра)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