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1e739" w14:textId="ff1e7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Экибастузского городского маслихата от 25 декабря 2024 года № 208/25 "Об Экибастузском городском бюджете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17 июля 2025 года № 252/31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Экибастузский городской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от 25 декабря 2024 года № 208/25 "Об Экибастузском городском бюджете на 2025-2027 годы" (зарегистрировано в Реестре государственной регистрации нормативных правовых актов под № 204837) следующие изменения: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подпункта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Экибастузский городской маслихат РЕШИЛ:";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Экибастузский городской бюджет на 2025-2027 годы согласно приложениям 1, 2, 3 соответственно, в том числе на 2025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- 68 219 209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- 38 852 887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- 221 658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- 8 022 072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- 21 122 592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- 68 010 307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-91 442 тысячи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- 305 048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- 396 490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активов государства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- 300 344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-300 344 тысячи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Предусмотреть в Экибастузском городском бюджете на 2025 год целевые текущие трансферты из вышестоящих бюджетов, передаваемые в бюджет сел, поселков и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285 107 тысяч тенге – на благоустройство центрального парка в поселке Шидерты;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169 887 тысяч тенге – на капитальный ремонт 4-х дорог села Акколь Аккольского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118 392 тысячи тенге – на средний ремонт внутрипоселковых дорог села Тортуй Экибастузского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107 816 тысяч тенге - на реализацию мероприятий по социальной и инженерной инфраструктуре в сельских населенных пунктах в рамках проекта "Ауыл-Ел бесігі" села Қоянды Қояндинского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931 437 тысяч тенге – на проведение капитального, среднего и текущего ремонта автомобильных дорог Торт-Кудукского сельского округа, села Кудайколь Железнодорожного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33 618 тысяч тенге – на установку детской игровой площадки в селе Курылысшы Қояндинского сельского округа, в Сарыкамысском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7 550 тысяч тенге – на текущий ремонт столовой села Акколь Аккольского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7 500 тысяч тенге – на услуги охраны объекта АП-162/10 в поселке Шидерты;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5 000 тысяч тенге – на обеспечение санитарии населенных пунктов поселка Шидерты;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27 441 тысяча тенге – на освещение улиц населенных пунктов села Курылысшы Қояндинского сельского округа, Аккольского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1 575 тысяч тенге – на проведение оценки комплекса зданий АП-162/10 в поселке Шидерты;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920 тысяч тенге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53 730 тысяч тенге – на благоустройство населенных пунктов Аккольского сельского округа, Железнодорожного сельского округа, Қояндинского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14 229 тысяч тенге – на обеспечение функционирования автомобильных дорог Аккольского сельского округа, Байетского сельского округа, Қояндинского сельского округа и села имени академика Алькея Маргулана;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19 500 тысяч тенге – на обеспечение водоснабжением населенных пунктов Байетского сельского округа, Аккольского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6 841 тысяча тенге – на обеспечение деятельности акима села Шиқылдақ, Экибастузского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7 000 тысяч тенге – на обеспечение деятельности дома культуры поселка Солнечный;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2 000 тысяч тенге – на приобретение эхолота Экибастузскому сельскому округу.";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10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резерв местного исполнительного органа города Экибастуза на 2025 год в сумме 262 554 тысячи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Экибастузского городского маслихата по вопросам экономики, бюджета и предпринимательства.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Макраев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Экибастузский городской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68 219 209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38 852 887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19 163 596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6 709 606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12 453 990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7 313 089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7 313 089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10 239 738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7 752 788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1 798 039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684 255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1 831 509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во внебюджетные фонды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8 022 072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7 823 454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7 823 454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21 122 592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21 072 729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21 072 729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10 020 619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сельского хозяйства 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 по реализации государственной политики на местном уровне в сфере сельского 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транспортной 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"17"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252/31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целевых трансфертов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21 072 729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из областного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13 594 635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4 845 471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размещение государственного социального заказа (в условиях полустационара)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оказание специальных социальных услуг жертвам торговли людьми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507 162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увеличение норм обеспечения лиц с инвалидностью обязательными гигиеническими средствами, обеспечение катетерами одноразового использования детей с инвалидностью с диагнозом Spina bifida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оказание услуг специалиста жестового языка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лиц с инвалидностью техническими вспомогательными (компенсаторными) средствами и специальными средствами передвижения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санаторно-курортным лечением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протезно-ортопедические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оказание услуг индивидуального помощника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социальный пакет детям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бесплатного проезда детей школьного возраста в городском общественном транспорте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значения, улиц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852 346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 (транспортная ифраструктура)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городским, пригородным сообщениям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1 684 625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детских площадок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585 636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8 749 164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1 251 415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электроснабжения и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жилья коммунального жилищного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975 966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или обустройство инженерно-коммуникационной инфраструктуры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785 014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2 223 492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3 016 860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из республиканского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2 163 034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1 394 781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обеспечение санаторно-курортным лечением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обеспечение лубрицированными катетерами одноразового использования для детей с инвалидностью с диагнозом Spina bifida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обеспечение лиц с инвалидностью обязательными гигиеническими средствами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предприятий, в том числе: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культура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социальная защита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государственные органы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медицинских работников центров оказания специальных социальных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768 253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609 893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целевые трансферты из Национального фонда Республики Казахстан: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5 315 060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Национального фонда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5 315 060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