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087e" w14:textId="a5d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2024 года № 208/25 "Об Экибастузском городском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24 апреля 2025 года № 234/29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2025 - 2027 годы" от 25 декабря 2024 года № 208/25 (зарегистрировано в Реестре государственной регистрации нормативных правовых актов под № 204837)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94 Бюджетного кодекса Республики Казахстан, подпункта 1) пункта 1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2025 - 2027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73 366 263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38 830 731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- 200 018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- 9 669 891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- 24 665 623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- 71 967 635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- 1 490 070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-1 490 070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107 816 тысяч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938 886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тысяч тенге – на установку детской игровой площадки в селе Курылысшы Қояндинского сельского округа, в Сарыкамысском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тысяча тенге – на освещение улиц населенных пунктов села Курылысшы Қояндинского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тысяч тенге – на благоустройство населенных пунктов Аккольского сельского округа, Железнодорожного сельского округа,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тысяч тенге – на обеспечение функционирования автомобильных дорог Аккольского сельского округа, Байетского сельского округа, Қояндинского сельского округа и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тысяч тенге – на обеспечение водоснабжением населенных пунктов Байетского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тысяча тенге – на обеспечение деятельности акима села Шиқылдақ,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обеспечение деятельности дома культуры поселка Солнечный.";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234/29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