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2b7e" w14:textId="0812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18 апреля 2025 года № 373/4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исполнительных органов акимата города Экибастуза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Экибастуза.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 от "18"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2025 года № 373/4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корпуса "Б" исполнительных органов акимата города Экибастуза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акимата города Экибастуза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методикой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и определяет порядок оценки деятельности административных государственных служащих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</w:t>
      </w:r>
      <w:r>
        <w:br/>
      </w:r>
      <w:r>
        <w:rPr>
          <w:rFonts w:ascii="Times New Roman"/>
          <w:b/>
          <w:i w:val="false"/>
          <w:color w:val="000000"/>
        </w:rPr>
        <w:t>подразделения/государственного органа по достижению КЦИ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35.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