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1e30" w14:textId="f7c1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18 апреля 2025 года № 372/4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372/4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Экибастуза, признанных утратившими силу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 внесении изменений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Экибастуза"" от 27 июня 2022 года № 523/6.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 внесении изменения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Экибастуза"" от 19 апреля 2023 года № 248/4.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 внесении изменений и дополнений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Экибастуза"" от 5 июля 2023 года № 541/7.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