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a2c" w14:textId="3ef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государственном учреждении "Отдел внутренней политики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 апреля 2025 года № 312/4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приказом Департамента юстиции Павлодарской области от 30 января 2024 года № 39 "О регистрации прекращении деятельности Коммунального государственного учреждения "Центр анализа и развития межконфессиональных отношений" отдела внутренней политики акимата города Экибастуза",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города Экибастуза", утвержденное постановлением акимата города Экибастуза от 14 июня 2022 года № 484/6,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государственного учреждения "Отдел внутренней политики акимата города Экибастуза коммунальное государственное учреждение "Центр анализа и развития межконфессиональных отношений" отдела внутренней политики акимата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