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5531" w14:textId="bc95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12 июня 2019 года № 524/6 "Об утверждении схемы пастбищеоборотов города Экибастуз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25 февраля 2025 года № 232/2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пастбищах",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12 июня 2019 года № 524/6 "Об утверждении схемы пастбищеоборотов города Экибастуз на основании геоботанического обследования пастбищ" (зарегистрировано в Реестре государственной регистрации нормативных правовых актов под № 6415)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рекомендуемой схемы пастбищеоборотов города Экибастуза на основании геоботанического обследования пастбищ";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рекомендуемую схему пастбищеоборотов города Экибастуза на основании геоботанического обследования пастбищ согласно приложению к настоящему постановлению.";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к указанному постановлению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"Рекомендуемая схема пастбищеоборотов города Экибастуза на основании геоботанического обследования пастбищ".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