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756a" w14:textId="cce7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6 февраля 2025 года № 85/2. Отменено постановлением акимата города Экибастуза Павлодарской области от 17 февраля 2026 года № 70/2</w:t>
      </w:r>
    </w:p>
    <w:p>
      <w:pPr>
        <w:spacing w:after="0"/>
        <w:ind w:left="0"/>
        <w:jc w:val="both"/>
      </w:pPr>
      <w:r>
        <w:rPr>
          <w:rFonts w:ascii="Times New Roman"/>
          <w:b w:val="false"/>
          <w:i w:val="false"/>
          <w:color w:val="ff0000"/>
          <w:sz w:val="28"/>
        </w:rPr>
        <w:t xml:space="preserve">
      Сноска. Отменено постановлением акимата города Экибастуза Павлодарской области от 17.02.2026 </w:t>
      </w:r>
      <w:r>
        <w:rPr>
          <w:rFonts w:ascii="Times New Roman"/>
          <w:b w:val="false"/>
          <w:i w:val="false"/>
          <w:color w:val="ff0000"/>
          <w:sz w:val="28"/>
        </w:rPr>
        <w:t>№ 70/2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2023 года № 490 "О некоторых вопросах центров приема граждан"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местных исполнительных органов акимата города Экибастуза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Экибастуза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города Экибастуза.</w:t>
      </w:r>
    </w:p>
    <w:bookmarkStart w:name="z4"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5 сентября 2023 года № 729/9 "Об утверждении регламента личного приема физических лиц и представителей юридических лиц".</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Экибастуза.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"06"</w:t>
            </w:r>
            <w:r>
              <w:br/>
            </w:r>
            <w:r>
              <w:rPr>
                <w:rFonts w:ascii="Times New Roman"/>
                <w:b w:val="false"/>
                <w:i w:val="false"/>
                <w:color w:val="000000"/>
                <w:sz w:val="20"/>
              </w:rPr>
              <w:t>февраля 2025 года № 85/2</w:t>
            </w:r>
          </w:p>
        </w:tc>
      </w:tr>
    </w:tbl>
    <w:bookmarkStart w:name="z8"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w:t>
      </w:r>
      <w:r>
        <w:br/>
      </w:r>
      <w:r>
        <w:rPr>
          <w:rFonts w:ascii="Times New Roman"/>
          <w:b/>
          <w:i w:val="false"/>
          <w:color w:val="000000"/>
        </w:rPr>
        <w:t>должностными лицами местных исполнительных органов акимата города Экибастуза</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Настоящий регламент личного приема физических лиц и представителей юридических лиц должностными лицами местных исполнительных органов акимата города Экибастуза (далее – Регламент) разработан в соответствии с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(далее – Типовой регламент), и регламентирует порядок личного приема физических лиц и представителей юридических лиц должностными лицами местных исполнительных органов акимата города Экибастуза.</w:t>
      </w:r>
    </w:p>
    <w:bookmarkEnd w:id="8"/>
    <w:bookmarkStart w:name="z11"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центре приема граждан города Экибастуза (далее – центр приема граждан) следующими должностными лицами:</w:t>
      </w:r>
    </w:p>
    <w:bookmarkEnd w:id="9"/>
    <w:p>
      <w:pPr>
        <w:spacing w:after="0"/>
        <w:ind w:left="0"/>
        <w:jc w:val="both"/>
      </w:pPr>
      <w:r>
        <w:rPr>
          <w:rFonts w:ascii="Times New Roman"/>
          <w:b w:val="false"/>
          <w:i w:val="false"/>
          <w:color w:val="000000"/>
          <w:sz w:val="28"/>
        </w:rPr>
        <w:t>
      1) акимом города, его заместителями, первыми руководителями местных исполнительных органов акимата города;</w:t>
      </w:r>
    </w:p>
    <w:p>
      <w:pPr>
        <w:spacing w:after="0"/>
        <w:ind w:left="0"/>
        <w:jc w:val="both"/>
      </w:pPr>
      <w:r>
        <w:rPr>
          <w:rFonts w:ascii="Times New Roman"/>
          <w:b w:val="false"/>
          <w:i w:val="false"/>
          <w:color w:val="000000"/>
          <w:sz w:val="28"/>
        </w:rPr>
        <w:t>
      2) руководителем аппарата акима города;</w:t>
      </w:r>
    </w:p>
    <w:p>
      <w:pPr>
        <w:spacing w:after="0"/>
        <w:ind w:left="0"/>
        <w:jc w:val="both"/>
      </w:pPr>
      <w:r>
        <w:rPr>
          <w:rFonts w:ascii="Times New Roman"/>
          <w:b w:val="false"/>
          <w:i w:val="false"/>
          <w:color w:val="000000"/>
          <w:sz w:val="28"/>
        </w:rPr>
        <w:t>
      3) руководителями структурных подразделений аппарата акима города;</w:t>
      </w:r>
    </w:p>
    <w:p>
      <w:pPr>
        <w:spacing w:after="0"/>
        <w:ind w:left="0"/>
        <w:jc w:val="both"/>
      </w:pPr>
      <w:r>
        <w:rPr>
          <w:rFonts w:ascii="Times New Roman"/>
          <w:b w:val="false"/>
          <w:i w:val="false"/>
          <w:color w:val="000000"/>
          <w:sz w:val="28"/>
        </w:rPr>
        <w:t>
      4) иными работниками аппарата акима города, уполномоченными на осуществление приема.</w:t>
      </w:r>
    </w:p>
    <w:bookmarkStart w:name="z12" w:id="10"/>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местных исполнительных органов, в порядке, установленном регламентами государственных органов;</w:t>
      </w:r>
    </w:p>
    <w:bookmarkEnd w:id="10"/>
    <w:bookmarkStart w:name="z13" w:id="11"/>
    <w:p>
      <w:pPr>
        <w:spacing w:after="0"/>
        <w:ind w:left="0"/>
        <w:jc w:val="both"/>
      </w:pPr>
      <w:r>
        <w:rPr>
          <w:rFonts w:ascii="Times New Roman"/>
          <w:b w:val="false"/>
          <w:i w:val="false"/>
          <w:color w:val="000000"/>
          <w:sz w:val="28"/>
        </w:rPr>
        <w:t>
      3. Руководители структурных подразделений аппарата акима города, а также иные работники аппарата акима города,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4"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w:t>
      </w:r>
      <w:r>
        <w:br/>
      </w:r>
      <w:r>
        <w:rPr>
          <w:rFonts w:ascii="Times New Roman"/>
          <w:b/>
          <w:i w:val="false"/>
          <w:color w:val="000000"/>
        </w:rPr>
        <w:t>лиц в центре приема граждан города Экибастуза</w:t>
      </w:r>
    </w:p>
    <w:bookmarkEnd w:id="12"/>
    <w:bookmarkStart w:name="z15" w:id="13"/>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 центра приема граждан.</w:t>
      </w:r>
    </w:p>
    <w:bookmarkEnd w:id="13"/>
    <w:bookmarkStart w:name="z16"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17" w:id="15"/>
    <w:p>
      <w:pPr>
        <w:spacing w:after="0"/>
        <w:ind w:left="0"/>
        <w:jc w:val="both"/>
      </w:pPr>
      <w:r>
        <w:rPr>
          <w:rFonts w:ascii="Times New Roman"/>
          <w:b w:val="false"/>
          <w:i w:val="false"/>
          <w:color w:val="000000"/>
          <w:sz w:val="28"/>
        </w:rPr>
        <w:t>
      6. Отказ в приеме обращения не допускается.</w:t>
      </w:r>
    </w:p>
    <w:bookmarkEnd w:id="15"/>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Start w:name="z18" w:id="16"/>
    <w:p>
      <w:pPr>
        <w:spacing w:after="0"/>
        <w:ind w:left="0"/>
        <w:jc w:val="both"/>
      </w:pPr>
      <w:r>
        <w:rPr>
          <w:rFonts w:ascii="Times New Roman"/>
          <w:b w:val="false"/>
          <w:i w:val="false"/>
          <w:color w:val="000000"/>
          <w:sz w:val="28"/>
        </w:rPr>
        <w:t xml:space="preserve">
      7.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6"/>
    <w:p>
      <w:pPr>
        <w:spacing w:after="0"/>
        <w:ind w:left="0"/>
        <w:jc w:val="both"/>
      </w:pPr>
      <w:r>
        <w:rPr>
          <w:rFonts w:ascii="Times New Roman"/>
          <w:b w:val="false"/>
          <w:i w:val="false"/>
          <w:color w:val="000000"/>
          <w:sz w:val="28"/>
        </w:rPr>
        <w:t xml:space="preserve">
      Аким города Экибастуза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9" w:id="17"/>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города Экибастуза графику по форме согласно приложению к Типовому регламенту.</w:t>
      </w:r>
    </w:p>
    <w:bookmarkEnd w:id="17"/>
    <w:bookmarkStart w:name="z20" w:id="18"/>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центра приема граждан на государственном и русском языках в доступных для общего обозрения местах, а также размещаются на официальном сайте акимата города.</w:t>
      </w:r>
    </w:p>
    <w:bookmarkEnd w:id="18"/>
    <w:bookmarkStart w:name="z21" w:id="19"/>
    <w:p>
      <w:pPr>
        <w:spacing w:after="0"/>
        <w:ind w:left="0"/>
        <w:jc w:val="both"/>
      </w:pPr>
      <w:r>
        <w:rPr>
          <w:rFonts w:ascii="Times New Roman"/>
          <w:b w:val="false"/>
          <w:i w:val="false"/>
          <w:color w:val="000000"/>
          <w:sz w:val="28"/>
        </w:rPr>
        <w:t>
      9. Прием заместителями акима города может осуществляться вне утвержденного графика по соответствующему поручению акима города с указанием даты проведения приема.</w:t>
      </w:r>
    </w:p>
    <w:bookmarkEnd w:id="19"/>
    <w:bookmarkStart w:name="z22" w:id="20"/>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3" w:id="21"/>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4" w:id="2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2"/>
    <w:bookmarkStart w:name="z25" w:id="23"/>
    <w:p>
      <w:pPr>
        <w:spacing w:after="0"/>
        <w:ind w:left="0"/>
        <w:jc w:val="both"/>
      </w:pPr>
      <w:r>
        <w:rPr>
          <w:rFonts w:ascii="Times New Roman"/>
          <w:b w:val="false"/>
          <w:i w:val="false"/>
          <w:color w:val="000000"/>
          <w:sz w:val="28"/>
        </w:rPr>
        <w:t>
      13. С согласия заявителя, прием акима города, его заместителей, первых руководителей местных исполнительных органов акимата города может осуществляться посредством видеоконференцсвязи.</w:t>
      </w:r>
    </w:p>
    <w:bookmarkEnd w:id="23"/>
    <w:bookmarkStart w:name="z26" w:id="2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4"/>
    <w:bookmarkStart w:name="z27" w:id="25"/>
    <w:p>
      <w:pPr>
        <w:spacing w:after="0"/>
        <w:ind w:left="0"/>
        <w:jc w:val="both"/>
      </w:pPr>
      <w:r>
        <w:rPr>
          <w:rFonts w:ascii="Times New Roman"/>
          <w:b w:val="false"/>
          <w:i w:val="false"/>
          <w:color w:val="000000"/>
          <w:sz w:val="28"/>
        </w:rPr>
        <w:t>
      15. Не осуществляется запись на прием:</w:t>
      </w:r>
    </w:p>
    <w:bookmarkEnd w:id="25"/>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8" w:id="2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6"/>
    <w:bookmarkStart w:name="z29" w:id="27"/>
    <w:p>
      <w:pPr>
        <w:spacing w:after="0"/>
        <w:ind w:left="0"/>
        <w:jc w:val="both"/>
      </w:pPr>
      <w:r>
        <w:rPr>
          <w:rFonts w:ascii="Times New Roman"/>
          <w:b w:val="false"/>
          <w:i w:val="false"/>
          <w:color w:val="000000"/>
          <w:sz w:val="28"/>
        </w:rPr>
        <w:t>
      17. В день приема в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7"/>
    <w:bookmarkStart w:name="z30" w:id="2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города,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8"/>
    <w:bookmarkStart w:name="z31" w:id="2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9"/>
    <w:bookmarkStart w:name="z32" w:id="3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акима Павлодарской области.</w:t>
      </w:r>
    </w:p>
    <w:bookmarkEnd w:id="30"/>
    <w:bookmarkStart w:name="z33" w:id="3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1"/>
    <w:bookmarkStart w:name="z34" w:id="32"/>
    <w:p>
      <w:pPr>
        <w:spacing w:after="0"/>
        <w:ind w:left="0"/>
        <w:jc w:val="both"/>
      </w:pPr>
      <w:r>
        <w:rPr>
          <w:rFonts w:ascii="Times New Roman"/>
          <w:b w:val="false"/>
          <w:i w:val="false"/>
          <w:color w:val="000000"/>
          <w:sz w:val="28"/>
        </w:rPr>
        <w:t>
      22. В ходе приема работники центра приема граждан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32"/>
    <w:bookmarkStart w:name="z35" w:id="3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3"/>
    <w:bookmarkStart w:name="z36" w:id="3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4"/>
    <w:bookmarkStart w:name="z37" w:id="35"/>
    <w:p>
      <w:pPr>
        <w:spacing w:after="0"/>
        <w:ind w:left="0"/>
        <w:jc w:val="left"/>
      </w:pPr>
      <w:r>
        <w:rPr>
          <w:rFonts w:ascii="Times New Roman"/>
          <w:b/>
          <w:i w:val="false"/>
          <w:color w:val="000000"/>
        </w:rPr>
        <w:t xml:space="preserve"> Глава 3. Порядок регистрации и рассмотрения обращений по вопросам</w:t>
      </w:r>
      <w:r>
        <w:br/>
      </w:r>
      <w:r>
        <w:rPr>
          <w:rFonts w:ascii="Times New Roman"/>
          <w:b/>
          <w:i w:val="false"/>
          <w:color w:val="000000"/>
        </w:rPr>
        <w:t>приема физических лиц и представителей юридических лиц</w:t>
      </w:r>
    </w:p>
    <w:bookmarkEnd w:id="35"/>
    <w:bookmarkStart w:name="z38" w:id="3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6"/>
    <w:bookmarkStart w:name="z39" w:id="37"/>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города, центра приема граждан за 5 (пять) рабочих дней до начала приема, после сбора и анализа материалов, готовит справочную информацию на имя акима города с предложением о назначении даты приема или отказе.</w:t>
      </w:r>
    </w:p>
    <w:bookmarkEnd w:id="37"/>
    <w:bookmarkStart w:name="z40" w:id="38"/>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центр приема граждан для включения в график приема.</w:t>
      </w:r>
    </w:p>
    <w:bookmarkEnd w:id="38"/>
    <w:bookmarkStart w:name="z41" w:id="39"/>
    <w:p>
      <w:pPr>
        <w:spacing w:after="0"/>
        <w:ind w:left="0"/>
        <w:jc w:val="both"/>
      </w:pPr>
      <w:r>
        <w:rPr>
          <w:rFonts w:ascii="Times New Roman"/>
          <w:b w:val="false"/>
          <w:i w:val="false"/>
          <w:color w:val="000000"/>
          <w:sz w:val="28"/>
        </w:rPr>
        <w:t>
      28. Ответственный работник центра приема граждан распределяет списки в утвержденный график приема в порядке очередности.</w:t>
      </w:r>
    </w:p>
    <w:bookmarkEnd w:id="39"/>
    <w:bookmarkStart w:name="z42" w:id="40"/>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центра приема граждан направляет ответ заявителю с указанием даты и времени приема.</w:t>
      </w:r>
    </w:p>
    <w:bookmarkEnd w:id="40"/>
    <w:bookmarkStart w:name="z43" w:id="4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1"/>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акимата города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4" w:id="42"/>
    <w:p>
      <w:pPr>
        <w:spacing w:after="0"/>
        <w:ind w:left="0"/>
        <w:jc w:val="both"/>
      </w:pPr>
      <w:r>
        <w:rPr>
          <w:rFonts w:ascii="Times New Roman"/>
          <w:b w:val="false"/>
          <w:i w:val="false"/>
          <w:color w:val="000000"/>
          <w:sz w:val="28"/>
        </w:rPr>
        <w:t>
      31. Требования уполномоченных работников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акимата города.</w:t>
      </w:r>
    </w:p>
    <w:bookmarkEnd w:id="42"/>
    <w:bookmarkStart w:name="z45" w:id="43"/>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3"/>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6" w:id="44"/>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статей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4"/>
    <w:bookmarkStart w:name="z47" w:id="45"/>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5"/>
    <w:bookmarkStart w:name="z48" w:id="46"/>
    <w:p>
      <w:pPr>
        <w:spacing w:after="0"/>
        <w:ind w:left="0"/>
        <w:jc w:val="both"/>
      </w:pPr>
      <w:r>
        <w:rPr>
          <w:rFonts w:ascii="Times New Roman"/>
          <w:b w:val="false"/>
          <w:i w:val="false"/>
          <w:color w:val="000000"/>
          <w:sz w:val="28"/>
        </w:rPr>
        <w:t>
      34. Контроль протокольных поручений исполнения обращений, подготовленных по итогам приемов, осуществляется работниками центра приема граждан.</w:t>
      </w:r>
    </w:p>
    <w:bookmarkEnd w:id="46"/>
    <w:bookmarkStart w:name="z49" w:id="47"/>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7"/>
    <w:bookmarkStart w:name="z50" w:id="48"/>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в информационной аналитической системе "Электронные обращения" с проставлением отметки "с личного приема".</w:t>
      </w:r>
    </w:p>
    <w:bookmarkEnd w:id="48"/>
    <w:bookmarkStart w:name="z51" w:id="49"/>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9"/>
    <w:bookmarkStart w:name="z52" w:id="50"/>
    <w:p>
      <w:pPr>
        <w:spacing w:after="0"/>
        <w:ind w:left="0"/>
        <w:jc w:val="both"/>
      </w:pPr>
      <w:r>
        <w:rPr>
          <w:rFonts w:ascii="Times New Roman"/>
          <w:b w:val="false"/>
          <w:i w:val="false"/>
          <w:color w:val="000000"/>
          <w:sz w:val="28"/>
        </w:rPr>
        <w:t>
      38. Сотрудники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0"/>
    <w:bookmarkStart w:name="z53" w:id="51"/>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1"/>
    <w:p>
      <w:pPr>
        <w:spacing w:after="0"/>
        <w:ind w:left="0"/>
        <w:jc w:val="both"/>
      </w:pPr>
      <w:r>
        <w:rPr>
          <w:rFonts w:ascii="Times New Roman"/>
          <w:b w:val="false"/>
          <w:i w:val="false"/>
          <w:color w:val="000000"/>
          <w:sz w:val="28"/>
        </w:rPr>
        <w:t>
      1) информационно-аналитическое сопровождение работы акима города,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работающих в рамках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4" w:id="52"/>
    <w:p>
      <w:pPr>
        <w:spacing w:after="0"/>
        <w:ind w:left="0"/>
        <w:jc w:val="both"/>
      </w:pPr>
      <w:r>
        <w:rPr>
          <w:rFonts w:ascii="Times New Roman"/>
          <w:b w:val="false"/>
          <w:i w:val="false"/>
          <w:color w:val="000000"/>
          <w:sz w:val="28"/>
        </w:rPr>
        <w:t>
      40. О результатах работы центра приема граждан необходимо на регулярной основе (не реже одного раза в квартал) информировать аппарат акима Павлодарской области.</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