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8c0e" w14:textId="0cb8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Экибастуза от 14 июня 2022 года № 487/6 "Об утверждении Положения о государственном учреждении "Отдел жилищно – коммунального хозяйства, пассажирского транспорта и автомобильных дорог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21 января 2025 года № 41/1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 – коммунального хозяйства, пассажирского транспорта и автомобильных дорог акимата города Экибастуза" (далее – Положение), утвержденное постановлением акимата города Экибастуза от 14 июня 2022 года № 487/6 "Об утверждении Положения о государственном учреждении "Отдел жилищно – коммунального хозяйства, пассажирского транспорта и автомобильных дорог акимата города Экибастуза"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"Отдел жилищно-коммунального хозяйства, пассажирского транспорта и автомобильных дорог акимата города Экибастуза" (далее – государственное учреждение) является государственным органом Республики Казахстан, осуществляющим руководство в сфере обеспечения исполнения законодательства о жилищных отношениях, о теплоэнергетике, законодательства в области регулирования пассажирского транспорта и автомобильных дорог.";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дополнить подпунктом 10)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осуществление государственного контроля в местных системах теплоснабжения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законодательства Республики Казахстан в области теплоэнергетики, технических и технологических норм субъектами (объектами)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надежностью и качеством теплоснабжения, безопасностью системы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подготовкой и осуществлением ремонтно-восстановительных работ источников тепловой энергии, тепловых сетей и их функционированием, в том числе в осенне-зимний период.";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дополнить подпунктами 24–1) - 24–12)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"24-1) осуществление государственного контроля за безопасной эксплуатацией аттракционов, оборудования для детских игровых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на основании правил разработки и утверждения схем развития теплоснабжения, утвержденных уполномоченным органом в области теплоэнергетики, разработка долгосрочных и среднесрочных схем развития теплоснабжения города Экибастуза и представление на утверждение местному представительному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24-3) осуществление мониторинга состояния теплоэнергетики, в том числе в части оценки эксплуатационной надежности, технологической и экономической доступности тепловой энергии в порядке, определенном уполномоченным органом в области теплоэнергетики, и представление в государственные органы отчетность в части подготовки к отопительному сезону на основе данных, полученных, в том числе от государственного органа по государственному энергетическому надзору и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24-4) проведение мониторинга исполнения схем развития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24-5) сбор, актуализация и опубликование информации о состоянии объектов теплоэнергетики;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24-6) ведение реестра субъектов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24-7) предоставление в уполномоченный орган в области теплоэнергетики данных, полученных от субъектов теплоснабжения в рамках проведения мониторинга, в соответствии с законодательством Республики Казахстан в области теплоэнергетики;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24-8) ведение учета технологических нарушений в местных системах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24-9) согласование планового ремонта источников тепловой энергии и тепловых сетей в местных системах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24-10) контроль за подготовкой и осуществлением ремонтно-восстановительных работ источников тепловой энергии, тепловых сетей, теплопотребляющих установок потребителей в местных системах теплоснабжения и их функционирование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24-11) обращение в суд и участие при рассмотрении судом дел по нарушениям законодательства Республики Казахстан в области теплоэнергетики;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24-12) осуществление в интересах местного государственного управления иных полномочий в области теплоэнергетики, возложенных на местные исполнительные органы законодательством Республики Казахстан;".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 – коммунального хозяйства, пассажирского транспорта и автомобильных дорог акимата города Экибастуза"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