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b8aa" w14:textId="3b1b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города Экибастуза от 11 ноября 2024 года № 10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31 июля 2025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протокола очередного заседания городской комиссии по предупреждению и ликвидации чрезвычайных ситуаций города Экибастуза от 30 мая 2025 года № 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11 ноября 2024 года № 10 "Об объявлении чрезвычайной ситуации природного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