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698b" w14:textId="82d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23 июня 2025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внепланового заседания областной комиссии по предупреждению и ликвидации чрезвычайных ситуаций от 19 июня 2025 года № 2-06/15,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Экибастуза Адильжанова Каныша Акылбековича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19 июня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