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dc6a" w14:textId="68f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9 июня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очередного заседания городской комиссии по предупреждению и ликвидации чрезвычайных ситуаций города Экибастуза от 30 мая 2025 года № 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Экибастуза Адильжанова Каныша Акылбековича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