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6eb7" w14:textId="bbe6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города Аксу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19 декабря 2025 года № 252/44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Аксуский городской маслихат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имени Мамаита Омарова на 2026 – 2028 годы согласно приложениям 1, 2 и 3 соответственно, в том числе на 2026 год в следующих объемах: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132602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17267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113407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–132602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Утвердить бюджет Кызылжарского сельского округа на 2026 – 2028 годы согласно приложениям 4, 5 и 6 соответственно, в том числе на 2026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162940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13355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148997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162940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Утвердить бюджет сельского округа Қанаш Қамзин на 2026 – 2028 годы согласно приложениям 7, 8 и 9 соответственно, в том числе на 2026 год в следующих объемах: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176686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26592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149919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176686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Евгеньевского сельского округа на 2026 – 2028 годы согласно приложениям 10, 11 и 12 соответственно, в том числе на 2026 год в следующих объемах: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222855 тысяч тенге, в том числе: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47942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777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174136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222855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Достыкского сельского округа на 2026 – 2028 годы согласно приложениям 13, 14 и 15 соответственно, в том числе на 2026 год в следующих объемах: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147258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27226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626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119406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147258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Калкаманского сельского округа на 2026 – 2028 годы согласно приложениям 16, 17 и 18 соответственно, в том числе на 2026 год в следующих объемах: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207297 тысяч тенге,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32832 тысячи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318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174147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207297 тысячи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сельских округов на 2026 год объем субвенций, передаваемых из бюджета города Аксу в сумме 745000 тысяч тенге, в том числе: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110000 тысячи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130000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130000 тысячи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130000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115000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130000 тысяч тенге.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сельских округов на 2026 год предусмотрены целевые трансферты из вышестоящих бюджетов в объеме 135012 тысячи тенге, в том числе: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- 1500 тысяч тенге: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1500 тысяч тенге: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1500 тысяч тенге.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- 73407 тысяч тенге: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73407 тысяч тенге: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10000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10000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20550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2707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30150 тысяч тенге.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- 23500 тысяч тенге: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23500 тысяч тенге: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5000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11500 тысяч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7000 тысяч тенге.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- 30405 тысяч тенге: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30405 тысяч тенге: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2947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3706 тысяч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9219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9897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4636 тысяч тенге.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- 4200 тысяч тенге: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4200 тысяч тенге: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1050 тысяч тенге;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700 тысяч тенге;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700 тысяч тенге;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700 тысяч тенге;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700 тысяч тенге;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350 тысяч тенге.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045 "Капитальный и средний ремонт автомобильных дорог в городах районного значения, селах, поселках, сельских округах" – 2000 тысяч тенге: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2000 тысяч тенге: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2000 тысяч тенге".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расходах бюджета сельских округов целевые текущий трансферты на 2026 год – 820 тысяч тенге, 2027 год – 837 тысяч тенге, 2028 год - 858 тысяч тенге согласно приложению 19.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расходах бюджета сельских округов нецелевые текущий трансферты на 2026 год в сумме 36882 тысяч тенге: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Кызылжарский сельский округ – 6126 тысяч тенге;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6171 тысяч тенге;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6138 тысяч тенге;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6120 тысяч тенге;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6173 тысяч тенге;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6154 тысяч тенге.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расходах бюджета сельских округов нецелевые текущий трансферты на 2027 год в сумме 44081 тысяч тенге: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7315 тысяч тенге;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7373 тысяч тенге;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7341 тысяч тенге;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7322 тысяч тенге;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7376 тысяч тенге;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7354 тысяч тенге.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расходах бюджета сельских округов нецелевые текущий трансферты на 2028 год в сумме 47975 тысяч тенге: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7959 тысяч тенге;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8023 тысяч тенге;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7991 тысяч тенге;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7972 тысяч тенге;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8026 тысяч тенге;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8004 тысяч тенге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2026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2027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2028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2028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6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Қанаш Қамзин на 2026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6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Қанаш Қамзин на 2027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7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Қанаш Қамзин на 2028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2026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, поселках 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8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2027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8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2028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9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19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2027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20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2028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20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2026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21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2027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21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2028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252/44</w:t>
            </w:r>
          </w:p>
        </w:tc>
      </w:tr>
    </w:tbl>
    <w:bookmarkStart w:name="z22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в расходах бюджета сельских округов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городов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(штатные и внештатные сотрудники государственных органов)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