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4e42" w14:textId="35d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ноября 2025 года № 241/42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”О местном государственном управлении и самоуправлении в Республике Казахстан”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Аксу с 4 (четырех) процентов на 3 (три)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