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b62e" w14:textId="e5fb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надбавки к должностному окладу социальным работникам, осуществляющим профессиональную деятельность в сельских населенных пунктах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28 ноября 2025 года № 240/42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сельских территорий", подпунктом 1) пункта 2 статьи 70 Социального кодекса Республики Казахстан,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надбавку к должностному окладу (25 процентов) социальным работникам, осуществляющим профессиональную деятельность в сельских населенных пунктах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Аксуского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