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8464" w14:textId="6828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27 декабря 2024 года № 181/30 "О бюджете сельских округов города Аксу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24 октября 2025 года № 234/41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27 декабря 2024 года № 181/30 "О бюджете сельских округов города Аксу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Мамаита Омарова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196344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179766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–197272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Кызылжарского сельского округа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504489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505620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1131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Қанаш Қамзин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4253 тысяч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Евгеньевского сельского округа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179419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214313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34894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Достыкского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2060 тысяч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Калкаманского сельского округа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220576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 тысяч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города Аксу на 2025 год объем целевых текущих трансфертов в бюджеты сельских округов в объеме 1014756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50569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50089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13986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- 64406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64166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18282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- 94522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94522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- 16000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16000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- 32016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32016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- 60389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60389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- 109386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109386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17100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17972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25400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16780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19992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- 123956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123956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11014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84901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11400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- 88074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85224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375438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375438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375438 тысяч тенге".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234/41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234/41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234/41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234/41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234/41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234/41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