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7479a" w14:textId="f7747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городского маслихата от 25 декабря 2024 года № 172/29 "О бюджете города Аксу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городского маслихата Павлодарской области от 12 сентября 2025 года № 222/38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96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 Аксуский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25 декабря 2024 года № 172/29 "О бюджете города Аксу на 2025 - 2027 годы",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Аксу на 2025 - 2027 годы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- 20968184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15267386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- 58324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2055063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- 3587411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17835370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-160372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- 55048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- 215420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- 317450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317450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- 2975736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- 2975736 тысяч тенге".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Аксуского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 2025 года № 222/38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172/29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Аксу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20968184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15267386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Трантсферты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3586116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-2975736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3433976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