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0403" w14:textId="9730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от 25 декабря 2024 года № 172/29 "О бюджете города Аксу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4 июля 2025 года № 215/36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25 декабря 2024 года № 172/29 "О бюджете города Аксу на 2025-2027 годы",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Аксу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- 20377894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14617386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- 58324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2055063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- 3647121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- 17495080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-160372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- 55048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- 215420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- 67450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67450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- 2975736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- 2975736 тысяч тенге".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Учесть, что в бюджете сельских округов на 2025 год предусмотрены целевые трансферты из вышестоящих бюджетов в объеме 927419тысячи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001 "Услуги по обеспечению деятельности акима города районного значения, села, поселка, сельского округа" – 35583тысяч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 – 480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80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35103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1500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31603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1000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006 "Поддержка культурно - досуговой работы на местном уровне" - 64406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 – 240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Евгеньевский сельский округ – 120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64166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45884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Евгеньевский сельский округ – 18282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008 "Освещение улиц в населенных пунктах" - 92228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92228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18237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10708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24433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16500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13255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9095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009 "Обеспечение санитарии населенных пунктов" - 16000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16000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4000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4000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3000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2000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1000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2000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011 "Благоустройство и озеленение населенных пунктов" - 30916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30916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13516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5950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3450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5600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2150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013 "Обеспечение функционирования автомобильных дорог в городах районного значения, селах, поселках, сельских округах" - 48789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48789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6000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10000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11000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9289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8500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4000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014 "Организация водоснабжения населенных пунктов" - 97886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97886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14600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9142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15472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24400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14280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19992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022 "Капитальные расходы государственного органа" - 121556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121556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10614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14941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84501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11000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045 "Капитальный и средний ремонт автомобильных дорог в городах районного значения, селах, поселках, сельских округах" - 88124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88124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2900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85224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057 "Реализация мероприятий по социальной и инженерной инфраструктуре в сельских населенных пунктах в рамках проекта "Ауыл-Ел бесігі" – 331931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 – 331931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331931 тысяч тенге".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 на 2025 год распределение общей суммы поступлений от налогов в областной бюджет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– 10,0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и с доходов иностранных граждан, не облагаемых у источника выплаты - 15,0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- 15,0 процента.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 на 2026 год распределение общей суммы поступлений от налогов в областной бюджет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– 9,0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и с доходов иностранных граждан, не облагаемых у источника выплаты - 43,0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- 43,0 процента.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 на 2027 год распределение общей суммы поступлений от налогов в областной бюджет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– 9,0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и с доходов иностранных граждан, не облагаемых у источника выплаты - 43,0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- 43,0 процента".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215 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20377894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Трантсферты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