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4ea7" w14:textId="0d44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Аксу от 3 июня 2022 года № 417/4 "Об утверждении Положения о государственном учреждении "Отдел финансов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29 октября 2025 года № 692/8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Аксу от 3 июня 2022 года № 417/4 "Об утверждении Положения о государственном учреждении "Отдел финансов города Аксу",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юридический адрес государственного учреждения "Отдел финансов города Аксу" на: Республика Казахстан, Павлодарская область, 140100, город Аксу, улица Пушкина, 72/2.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Конротбаева Н. 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 от 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417/4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 от "29"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692/8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внесенных изменений в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финансов города Аксу"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9.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государственного учреждения "Отдел финансов города Аксу": Республика Казахстан, Павлодарская область, 140100, город Аксу, улица Пушкина, 72/2.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 9) пункта 17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эффективной, законной и прозрачной организации государственных закупок товаров, работ и услуг для нужд организаций в соответствии с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подпункт 3) пункта 18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координация и проведение процедур государственных закупок, включая подготовку документации, размещение объявлений, рассмотрение заявок, оформление результатов, а также предоставления ответов на обращения и жалобы участников процедур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подпункт 26) пункта 18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совместно с Центром обеспечения жилищем (АО "Отбасы Банк"), по реализации кредитного жилья в рамках государственных программ для очередников, нуждающихся в жилье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подпункт 27) пункта 18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предоставлению жилищ из коммунального жилищного фонда распределенного Центром обеспечения жилищем;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подпункт 29) пункта 18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комиссию по приватизации жилищ из коммунального жилищного фонда;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пункт 22 исключить.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 24 исключить.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